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C408" w14:textId="77777777" w:rsidR="00835551" w:rsidRPr="008B7BC8" w:rsidRDefault="00835551" w:rsidP="0083555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7BC8">
        <w:rPr>
          <w:rFonts w:ascii="Times New Roman" w:eastAsia="Times New Roman" w:hAnsi="Times New Roman" w:cs="Times New Roman"/>
          <w:lang w:eastAsia="ru-RU"/>
        </w:rPr>
        <w:t>ЧАСТНОЕ ОБЩЕОБРАЗОВАТЕЛЬНОЕ УЧРЕЖДЕНИЕ</w:t>
      </w:r>
    </w:p>
    <w:p w14:paraId="138738A8" w14:textId="77777777" w:rsidR="00835551" w:rsidRPr="008B7BC8" w:rsidRDefault="00835551" w:rsidP="0083555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7BC8">
        <w:rPr>
          <w:rFonts w:ascii="Times New Roman" w:eastAsia="Times New Roman" w:hAnsi="Times New Roman" w:cs="Times New Roman"/>
          <w:b/>
          <w:lang w:eastAsia="ru-RU"/>
        </w:rPr>
        <w:t>ГИМНАЗИЯ «ОР АВНЕР»</w:t>
      </w:r>
    </w:p>
    <w:p w14:paraId="45953F07" w14:textId="77777777" w:rsidR="00835551" w:rsidRPr="008B7BC8" w:rsidRDefault="00835551" w:rsidP="0083555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7BC8">
        <w:rPr>
          <w:rFonts w:ascii="Times New Roman" w:eastAsia="Times New Roman" w:hAnsi="Times New Roman" w:cs="Times New Roman"/>
          <w:lang w:eastAsia="ru-RU"/>
        </w:rPr>
        <w:t xml:space="preserve">Рассветная ул., д 13-б, Екатеринбург, 620072      </w:t>
      </w:r>
      <w:proofErr w:type="spellStart"/>
      <w:r w:rsidRPr="008B7BC8">
        <w:rPr>
          <w:rFonts w:ascii="Times New Roman" w:eastAsia="Times New Roman" w:hAnsi="Times New Roman" w:cs="Times New Roman"/>
          <w:lang w:eastAsia="ru-RU"/>
        </w:rPr>
        <w:t>тел</w:t>
      </w:r>
      <w:r w:rsidRPr="002E1C17">
        <w:rPr>
          <w:rFonts w:ascii="Times New Roman" w:eastAsia="Times New Roman" w:hAnsi="Times New Roman" w:cs="Times New Roman"/>
          <w:lang w:eastAsia="ru-RU"/>
        </w:rPr>
        <w:t>.</w:t>
      </w:r>
      <w:r w:rsidRPr="008B7BC8">
        <w:rPr>
          <w:rFonts w:ascii="Times New Roman" w:eastAsia="Times New Roman" w:hAnsi="Times New Roman" w:cs="Times New Roman"/>
          <w:lang w:eastAsia="ru-RU"/>
        </w:rPr>
        <w:t>факс</w:t>
      </w:r>
      <w:proofErr w:type="spellEnd"/>
      <w:r w:rsidRPr="002E1C17">
        <w:rPr>
          <w:rFonts w:ascii="Times New Roman" w:eastAsia="Times New Roman" w:hAnsi="Times New Roman" w:cs="Times New Roman"/>
          <w:lang w:eastAsia="ru-RU"/>
        </w:rPr>
        <w:t>: (343) 348-61-92, 348-61-93</w:t>
      </w:r>
    </w:p>
    <w:p w14:paraId="099FB9A7" w14:textId="77777777" w:rsidR="00835551" w:rsidRPr="008B7BC8" w:rsidRDefault="00835551" w:rsidP="00835551">
      <w:pPr>
        <w:pBdr>
          <w:bottom w:val="single" w:sz="12" w:space="2" w:color="auto"/>
        </w:pBd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8B7BC8">
        <w:rPr>
          <w:rFonts w:ascii="Times New Roman" w:eastAsia="Times New Roman" w:hAnsi="Times New Roman" w:cs="Times New Roman"/>
          <w:lang w:eastAsia="ru-RU"/>
        </w:rPr>
        <w:t>ОКПО 54127671, ОГРН 1026604958753, ИНН/КПП 6660144190/667001001</w:t>
      </w:r>
    </w:p>
    <w:p w14:paraId="4FA1E16E" w14:textId="77777777" w:rsidR="00835551" w:rsidRPr="008B7BC8" w:rsidRDefault="00835551" w:rsidP="00835551">
      <w:pPr>
        <w:pBdr>
          <w:bottom w:val="single" w:sz="12" w:space="2" w:color="auto"/>
        </w:pBd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8B7BC8">
        <w:rPr>
          <w:rFonts w:ascii="Times New Roman" w:eastAsia="Times New Roman" w:hAnsi="Times New Roman" w:cs="Times New Roman"/>
          <w:lang w:val="en-US" w:eastAsia="ru-RU"/>
        </w:rPr>
        <w:t>e</w:t>
      </w:r>
      <w:r w:rsidRPr="008B7BC8">
        <w:rPr>
          <w:rFonts w:ascii="Times New Roman" w:eastAsia="Times New Roman" w:hAnsi="Times New Roman" w:cs="Times New Roman"/>
          <w:lang w:eastAsia="ru-RU"/>
        </w:rPr>
        <w:t>-</w:t>
      </w:r>
      <w:r w:rsidRPr="008B7BC8">
        <w:rPr>
          <w:rFonts w:ascii="Times New Roman" w:eastAsia="Times New Roman" w:hAnsi="Times New Roman" w:cs="Times New Roman"/>
          <w:lang w:val="en-US" w:eastAsia="ru-RU"/>
        </w:rPr>
        <w:t>mail</w:t>
      </w:r>
      <w:r w:rsidRPr="008B7BC8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8B7BC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oravner</w:t>
        </w:r>
        <w:r w:rsidRPr="008B7BC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-</w:t>
        </w:r>
        <w:r w:rsidRPr="008B7BC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ekaterinburg</w:t>
        </w:r>
        <w:r w:rsidRPr="008B7BC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8B7BC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8B7BC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8B7BC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Pr="008B7B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7BC8">
        <w:rPr>
          <w:rFonts w:ascii="Times New Roman" w:eastAsia="Times New Roman" w:hAnsi="Times New Roman" w:cs="Times New Roman"/>
          <w:lang w:eastAsia="ru-RU"/>
        </w:rPr>
        <w:tab/>
      </w:r>
      <w:r w:rsidRPr="008B7BC8">
        <w:rPr>
          <w:rFonts w:ascii="Times New Roman" w:eastAsia="Times New Roman" w:hAnsi="Times New Roman" w:cs="Times New Roman"/>
          <w:lang w:eastAsia="ru-RU"/>
        </w:rPr>
        <w:tab/>
        <w:t xml:space="preserve">сайт: </w:t>
      </w:r>
      <w:hyperlink r:id="rId6" w:tgtFrame="_blank" w:history="1">
        <w:proofErr w:type="spellStart"/>
        <w:r w:rsidRPr="008B7BC8">
          <w:rPr>
            <w:rFonts w:ascii="Times New Roman" w:eastAsia="Times New Roman" w:hAnsi="Times New Roman" w:cs="Times New Roman"/>
            <w:bCs/>
            <w:color w:val="0000FF"/>
            <w:u w:val="single"/>
            <w:lang w:val="en-US" w:eastAsia="ru-RU"/>
          </w:rPr>
          <w:t>oravner</w:t>
        </w:r>
        <w:proofErr w:type="spellEnd"/>
        <w:r w:rsidRPr="008B7BC8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.</w:t>
        </w:r>
        <w:proofErr w:type="spellStart"/>
        <w:r w:rsidRPr="008B7BC8">
          <w:rPr>
            <w:rFonts w:ascii="Times New Roman" w:eastAsia="Times New Roman" w:hAnsi="Times New Roman" w:cs="Times New Roman"/>
            <w:bCs/>
            <w:color w:val="0000FF"/>
            <w:u w:val="single"/>
            <w:lang w:val="en-US" w:eastAsia="ru-RU"/>
          </w:rPr>
          <w:t>uralschool</w:t>
        </w:r>
        <w:proofErr w:type="spellEnd"/>
        <w:r w:rsidRPr="008B7BC8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.</w:t>
        </w:r>
        <w:proofErr w:type="spellStart"/>
        <w:r w:rsidRPr="008B7BC8">
          <w:rPr>
            <w:rFonts w:ascii="Times New Roman" w:eastAsia="Times New Roman" w:hAnsi="Times New Roman" w:cs="Times New Roman"/>
            <w:bCs/>
            <w:color w:val="0000FF"/>
            <w:u w:val="single"/>
            <w:lang w:val="en-US" w:eastAsia="ru-RU"/>
          </w:rPr>
          <w:t>ru</w:t>
        </w:r>
        <w:proofErr w:type="spellEnd"/>
      </w:hyperlink>
    </w:p>
    <w:p w14:paraId="105227C8" w14:textId="77777777" w:rsidR="00835551" w:rsidRPr="008B7BC8" w:rsidRDefault="00835551" w:rsidP="008355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CCEFEF" w14:textId="77777777" w:rsidR="00835551" w:rsidRPr="008B7BC8" w:rsidRDefault="00835551" w:rsidP="008355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B7BC8">
        <w:rPr>
          <w:rFonts w:ascii="Times New Roman" w:eastAsia="Times New Roman" w:hAnsi="Times New Roman" w:cs="Times New Roman"/>
          <w:b/>
          <w:bCs/>
          <w:lang w:eastAsia="ru-RU"/>
        </w:rPr>
        <w:t>ПРИКАЗ</w:t>
      </w:r>
    </w:p>
    <w:p w14:paraId="7CE67A60" w14:textId="6A6BD1A0" w:rsidR="00B24C69" w:rsidRPr="008B7BC8" w:rsidRDefault="0041087A" w:rsidP="00E159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36948">
        <w:rPr>
          <w:rFonts w:ascii="Times New Roman" w:hAnsi="Times New Roman" w:cs="Times New Roman"/>
        </w:rPr>
        <w:t>.</w:t>
      </w:r>
      <w:r w:rsidR="004C781B">
        <w:rPr>
          <w:rFonts w:ascii="Times New Roman" w:hAnsi="Times New Roman" w:cs="Times New Roman"/>
        </w:rPr>
        <w:t>0</w:t>
      </w:r>
      <w:r w:rsidR="00D7315A">
        <w:rPr>
          <w:rFonts w:ascii="Times New Roman" w:hAnsi="Times New Roman" w:cs="Times New Roman"/>
        </w:rPr>
        <w:t>6</w:t>
      </w:r>
      <w:r w:rsidR="006D226A">
        <w:rPr>
          <w:rFonts w:ascii="Times New Roman" w:hAnsi="Times New Roman" w:cs="Times New Roman"/>
        </w:rPr>
        <w:t>.202</w:t>
      </w:r>
      <w:r w:rsidR="004C781B">
        <w:rPr>
          <w:rFonts w:ascii="Times New Roman" w:hAnsi="Times New Roman" w:cs="Times New Roman"/>
        </w:rPr>
        <w:t>6</w:t>
      </w:r>
      <w:r w:rsidR="00835551" w:rsidRPr="008B7BC8">
        <w:rPr>
          <w:rFonts w:ascii="Times New Roman" w:hAnsi="Times New Roman" w:cs="Times New Roman"/>
        </w:rPr>
        <w:t xml:space="preserve"> г</w:t>
      </w:r>
      <w:r w:rsidR="006234EC" w:rsidRPr="008B7BC8">
        <w:rPr>
          <w:rFonts w:ascii="Times New Roman" w:hAnsi="Times New Roman" w:cs="Times New Roman"/>
        </w:rPr>
        <w:t>.</w:t>
      </w:r>
      <w:r w:rsidR="006234EC" w:rsidRPr="008B7BC8">
        <w:rPr>
          <w:rFonts w:ascii="Times New Roman" w:hAnsi="Times New Roman" w:cs="Times New Roman"/>
        </w:rPr>
        <w:tab/>
      </w:r>
      <w:r w:rsidR="0032283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</w:r>
      <w:r w:rsidR="006234EC" w:rsidRPr="008B7BC8">
        <w:rPr>
          <w:rFonts w:ascii="Times New Roman" w:hAnsi="Times New Roman" w:cs="Times New Roman"/>
        </w:rPr>
        <w:tab/>
        <w:t>№</w:t>
      </w:r>
      <w:r w:rsidR="00EE7F77">
        <w:rPr>
          <w:rFonts w:ascii="Times New Roman" w:hAnsi="Times New Roman" w:cs="Times New Roman"/>
        </w:rPr>
        <w:t xml:space="preserve"> </w:t>
      </w:r>
      <w:r w:rsidR="004C78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8</w:t>
      </w:r>
    </w:p>
    <w:p w14:paraId="19B3AD8E" w14:textId="77777777" w:rsidR="00B24C69" w:rsidRPr="00547E81" w:rsidRDefault="00B24C69" w:rsidP="00B37502">
      <w:pPr>
        <w:pStyle w:val="51"/>
        <w:jc w:val="center"/>
        <w:rPr>
          <w:sz w:val="20"/>
          <w:szCs w:val="20"/>
          <w:highlight w:val="yellow"/>
        </w:rPr>
      </w:pPr>
    </w:p>
    <w:p w14:paraId="5AF609D2" w14:textId="77777777" w:rsidR="0041087A" w:rsidRPr="0041087A" w:rsidRDefault="0041087A" w:rsidP="0041087A">
      <w:pPr>
        <w:pStyle w:val="51"/>
        <w:ind w:firstLine="851"/>
        <w:rPr>
          <w:b/>
          <w:bCs/>
          <w:sz w:val="20"/>
          <w:szCs w:val="20"/>
        </w:rPr>
      </w:pPr>
      <w:r w:rsidRPr="0041087A">
        <w:rPr>
          <w:b/>
          <w:bCs/>
          <w:sz w:val="20"/>
          <w:szCs w:val="20"/>
        </w:rPr>
        <w:t>Об утверждении перечня учебников и учебных пособий на 2026/27 учебный год</w:t>
      </w:r>
    </w:p>
    <w:p w14:paraId="2BE390FC" w14:textId="0700BF17" w:rsidR="0041087A" w:rsidRPr="0041087A" w:rsidRDefault="0041087A" w:rsidP="0041087A">
      <w:pPr>
        <w:pStyle w:val="51"/>
        <w:rPr>
          <w:b/>
          <w:bCs/>
          <w:sz w:val="20"/>
          <w:szCs w:val="20"/>
        </w:rPr>
      </w:pPr>
      <w:r w:rsidRPr="0041087A">
        <w:rPr>
          <w:b/>
          <w:bCs/>
          <w:sz w:val="20"/>
          <w:szCs w:val="20"/>
        </w:rPr>
        <w:t>В соответствии с Федеральным законом от 29.12.2012 № 273-ФЗ «Об образовании в Российской Федерации», приказом Минпросвещения от 26.06.2025 № 495 на основании решения педагогического совета (протокол от 2</w:t>
      </w:r>
      <w:r>
        <w:rPr>
          <w:b/>
          <w:bCs/>
          <w:sz w:val="20"/>
          <w:szCs w:val="20"/>
        </w:rPr>
        <w:t>0</w:t>
      </w:r>
      <w:r w:rsidRPr="0041087A"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6</w:t>
      </w:r>
      <w:r w:rsidRPr="0041087A">
        <w:rPr>
          <w:b/>
          <w:bCs/>
          <w:sz w:val="20"/>
          <w:szCs w:val="20"/>
        </w:rPr>
        <w:t>.2026 № 6)</w:t>
      </w:r>
    </w:p>
    <w:p w14:paraId="543DE944" w14:textId="77777777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ПРИКАЗЫВАЮ:</w:t>
      </w:r>
    </w:p>
    <w:p w14:paraId="0D72469F" w14:textId="4E16FA3E" w:rsidR="0041087A" w:rsidRPr="0041087A" w:rsidRDefault="0041087A" w:rsidP="0063336C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1. Утвердить список</w:t>
      </w:r>
      <w:r w:rsidR="0063336C">
        <w:rPr>
          <w:sz w:val="20"/>
          <w:szCs w:val="20"/>
        </w:rPr>
        <w:t xml:space="preserve"> </w:t>
      </w:r>
      <w:r w:rsidRPr="0041087A">
        <w:rPr>
          <w:sz w:val="20"/>
          <w:szCs w:val="20"/>
        </w:rPr>
        <w:t xml:space="preserve">учебников в соответствии с ФПУ, которые </w:t>
      </w:r>
      <w:r w:rsidR="00660B3A">
        <w:rPr>
          <w:sz w:val="20"/>
          <w:szCs w:val="20"/>
        </w:rPr>
        <w:t>Ч</w:t>
      </w:r>
      <w:r w:rsidRPr="0041087A">
        <w:rPr>
          <w:sz w:val="20"/>
          <w:szCs w:val="20"/>
        </w:rPr>
        <w:t xml:space="preserve">ОУ </w:t>
      </w:r>
      <w:r w:rsidR="00660B3A">
        <w:rPr>
          <w:sz w:val="20"/>
          <w:szCs w:val="20"/>
        </w:rPr>
        <w:t>Гимназии «Ор Авнер» (далее гимназия)</w:t>
      </w:r>
      <w:r w:rsidRPr="0041087A">
        <w:rPr>
          <w:sz w:val="20"/>
          <w:szCs w:val="20"/>
        </w:rPr>
        <w:t xml:space="preserve"> использует при реализации основных образовательных программ начального общего, основного общего, среднего общего образования (приложение 1);</w:t>
      </w:r>
    </w:p>
    <w:p w14:paraId="0AB7AC3B" w14:textId="77777777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2. Учителям руководствоваться настоящим перечнем при формировании рабочих программ и календарно-тематического планирования на 2026/27 учебный год.</w:t>
      </w:r>
    </w:p>
    <w:p w14:paraId="43570DCE" w14:textId="7E167703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 xml:space="preserve">3. Заместителю директора по учебно-воспитательной работе (УВР) </w:t>
      </w:r>
      <w:r w:rsidR="00D60204">
        <w:rPr>
          <w:sz w:val="20"/>
          <w:szCs w:val="20"/>
        </w:rPr>
        <w:t>Белякевич А.Р</w:t>
      </w:r>
      <w:r w:rsidRPr="0041087A">
        <w:rPr>
          <w:sz w:val="20"/>
          <w:szCs w:val="20"/>
        </w:rPr>
        <w:t>. учитывать утвержденный перечень при контроле содержания рабочих программ педагогов.</w:t>
      </w:r>
    </w:p>
    <w:p w14:paraId="7DB95E6A" w14:textId="77777777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4. Классным руководителям 1–11-х классов ознакомить до 26.08.2026 обучающихся и их родителей (законных представителей) с утвержденным перечнем; уведомить родителей о том, что обучающие будут обеспечены учебниками до 29.08.2026.</w:t>
      </w:r>
    </w:p>
    <w:p w14:paraId="4B680CC2" w14:textId="1FDA49FB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5. Заведующе</w:t>
      </w:r>
      <w:r w:rsidR="00660B3A">
        <w:rPr>
          <w:sz w:val="20"/>
          <w:szCs w:val="20"/>
        </w:rPr>
        <w:t>му</w:t>
      </w:r>
      <w:r w:rsidRPr="0041087A">
        <w:rPr>
          <w:sz w:val="20"/>
          <w:szCs w:val="20"/>
        </w:rPr>
        <w:t xml:space="preserve"> библиотекой </w:t>
      </w:r>
      <w:r w:rsidR="00660B3A">
        <w:rPr>
          <w:sz w:val="20"/>
          <w:szCs w:val="20"/>
        </w:rPr>
        <w:t>Заводовскому М.И</w:t>
      </w:r>
      <w:r w:rsidRPr="0041087A">
        <w:rPr>
          <w:sz w:val="20"/>
          <w:szCs w:val="20"/>
        </w:rPr>
        <w:t>.:</w:t>
      </w:r>
    </w:p>
    <w:p w14:paraId="71BE38E1" w14:textId="59746495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5.1. Провести мониторинг состава учебного фонда по количественным и качественным показателям, выявить потребность в учебной литературе к новому учебному году в соответствии с основными образовательными программами начального общего, основного общего и среднего общего образования до 15.0</w:t>
      </w:r>
      <w:r w:rsidR="00660B3A">
        <w:rPr>
          <w:sz w:val="20"/>
          <w:szCs w:val="20"/>
        </w:rPr>
        <w:t>6</w:t>
      </w:r>
      <w:r w:rsidRPr="0041087A">
        <w:rPr>
          <w:sz w:val="20"/>
          <w:szCs w:val="20"/>
        </w:rPr>
        <w:t>.2026.</w:t>
      </w:r>
    </w:p>
    <w:p w14:paraId="2998F7BE" w14:textId="77777777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5.2. Определить количественные показатели потребности в учебниках и учебных пособиях на 2026/27 учебный год с учетом перспективного контингента обучающихся.</w:t>
      </w:r>
    </w:p>
    <w:p w14:paraId="6C64EBFE" w14:textId="776A86EA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5.3. Сформировать заявку на приобретение учебников и учебных пособий согласно утвержденному перечню и в соответствии с количественными показателями с учетом перспективного контингента обучающихся в срок до 1</w:t>
      </w:r>
      <w:r w:rsidR="00660B3A">
        <w:rPr>
          <w:sz w:val="20"/>
          <w:szCs w:val="20"/>
        </w:rPr>
        <w:t>8</w:t>
      </w:r>
      <w:r w:rsidRPr="0041087A">
        <w:rPr>
          <w:sz w:val="20"/>
          <w:szCs w:val="20"/>
        </w:rPr>
        <w:t>.06.2026.</w:t>
      </w:r>
    </w:p>
    <w:p w14:paraId="76BE6369" w14:textId="4043E294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5.4. Организовать прием и библиотечный учет учебников и учебных пособий до 2</w:t>
      </w:r>
      <w:r w:rsidR="00660B3A">
        <w:rPr>
          <w:sz w:val="20"/>
          <w:szCs w:val="20"/>
        </w:rPr>
        <w:t>4</w:t>
      </w:r>
      <w:r w:rsidRPr="0041087A">
        <w:rPr>
          <w:sz w:val="20"/>
          <w:szCs w:val="20"/>
        </w:rPr>
        <w:t>.08.202</w:t>
      </w:r>
      <w:r w:rsidR="00660B3A">
        <w:rPr>
          <w:sz w:val="20"/>
          <w:szCs w:val="20"/>
        </w:rPr>
        <w:t>6</w:t>
      </w:r>
      <w:r w:rsidRPr="0041087A">
        <w:rPr>
          <w:sz w:val="20"/>
          <w:szCs w:val="20"/>
        </w:rPr>
        <w:t>.</w:t>
      </w:r>
    </w:p>
    <w:p w14:paraId="00F8A1F8" w14:textId="18F02DAD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 xml:space="preserve">5.5. Организовать выдачу учебников и учебных пособий обучающимся в соответствии с утвержденным перечнем с 27.08.2026 до </w:t>
      </w:r>
      <w:r w:rsidR="00660B3A">
        <w:rPr>
          <w:sz w:val="20"/>
          <w:szCs w:val="20"/>
        </w:rPr>
        <w:t>30</w:t>
      </w:r>
      <w:r w:rsidRPr="0041087A">
        <w:rPr>
          <w:sz w:val="20"/>
          <w:szCs w:val="20"/>
        </w:rPr>
        <w:t>.08.2026.</w:t>
      </w:r>
    </w:p>
    <w:p w14:paraId="5D6A4D15" w14:textId="7B6824A1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 xml:space="preserve">6. Ответственному за организацию закупок заместителю директора по административно-хозяйственной части </w:t>
      </w:r>
      <w:r w:rsidR="00660B3A">
        <w:rPr>
          <w:sz w:val="20"/>
          <w:szCs w:val="20"/>
        </w:rPr>
        <w:t>Зыскиной Л.Д</w:t>
      </w:r>
      <w:r w:rsidRPr="0041087A">
        <w:rPr>
          <w:sz w:val="20"/>
          <w:szCs w:val="20"/>
        </w:rPr>
        <w:t>.:</w:t>
      </w:r>
    </w:p>
    <w:p w14:paraId="521BFBFD" w14:textId="77777777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6.1. Провести закупочные процедуры в соответствии с заявкой, предусматривающие срок поставки учебной литературы до 23.08.2026.</w:t>
      </w:r>
    </w:p>
    <w:p w14:paraId="169F0AA7" w14:textId="77777777" w:rsidR="0041087A" w:rsidRPr="0041087A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6.2. Обеспечить постановку приобретенной учебной литературы на баланс согласно требованиям бухгалтерского учета.</w:t>
      </w:r>
    </w:p>
    <w:p w14:paraId="6E68782A" w14:textId="789F9B9D" w:rsidR="0041087A" w:rsidRPr="0041087A" w:rsidRDefault="0041087A" w:rsidP="00D479E6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 xml:space="preserve">7. </w:t>
      </w:r>
      <w:r w:rsidR="00660B3A">
        <w:rPr>
          <w:sz w:val="20"/>
          <w:szCs w:val="20"/>
        </w:rPr>
        <w:t>Учителю математики</w:t>
      </w:r>
      <w:r w:rsidR="00D479E6">
        <w:rPr>
          <w:sz w:val="20"/>
          <w:szCs w:val="20"/>
        </w:rPr>
        <w:t>,</w:t>
      </w:r>
      <w:r w:rsidR="00660B3A">
        <w:rPr>
          <w:sz w:val="20"/>
          <w:szCs w:val="20"/>
        </w:rPr>
        <w:t xml:space="preserve"> ответственной за работу с сайтом</w:t>
      </w:r>
      <w:r w:rsidR="00D479E6">
        <w:rPr>
          <w:sz w:val="20"/>
          <w:szCs w:val="20"/>
        </w:rPr>
        <w:t>,</w:t>
      </w:r>
      <w:r w:rsidR="00660B3A">
        <w:rPr>
          <w:sz w:val="20"/>
          <w:szCs w:val="20"/>
        </w:rPr>
        <w:t xml:space="preserve"> Кузнецовой Ю. А.</w:t>
      </w:r>
      <w:r w:rsidRPr="0041087A">
        <w:rPr>
          <w:sz w:val="20"/>
          <w:szCs w:val="20"/>
        </w:rPr>
        <w:t xml:space="preserve"> разместить на сайте </w:t>
      </w:r>
      <w:r w:rsidR="00660B3A">
        <w:rPr>
          <w:sz w:val="20"/>
          <w:szCs w:val="20"/>
        </w:rPr>
        <w:t>гимназии</w:t>
      </w:r>
      <w:r w:rsidRPr="0041087A">
        <w:rPr>
          <w:sz w:val="20"/>
          <w:szCs w:val="20"/>
        </w:rPr>
        <w:t xml:space="preserve"> настоящий приказ с утвержденным перечнем учебников в срок до </w:t>
      </w:r>
      <w:r w:rsidR="00660B3A">
        <w:rPr>
          <w:sz w:val="20"/>
          <w:szCs w:val="20"/>
        </w:rPr>
        <w:t>19</w:t>
      </w:r>
      <w:r w:rsidRPr="0041087A">
        <w:rPr>
          <w:sz w:val="20"/>
          <w:szCs w:val="20"/>
        </w:rPr>
        <w:t>.0</w:t>
      </w:r>
      <w:r w:rsidR="00660B3A">
        <w:rPr>
          <w:sz w:val="20"/>
          <w:szCs w:val="20"/>
        </w:rPr>
        <w:t>6</w:t>
      </w:r>
      <w:r w:rsidRPr="0041087A">
        <w:rPr>
          <w:sz w:val="20"/>
          <w:szCs w:val="20"/>
        </w:rPr>
        <w:t>.2026.</w:t>
      </w:r>
    </w:p>
    <w:p w14:paraId="7E29438E" w14:textId="38D6D8BF" w:rsidR="001C1B01" w:rsidRDefault="0041087A" w:rsidP="0041087A">
      <w:pPr>
        <w:pStyle w:val="51"/>
        <w:ind w:firstLine="851"/>
        <w:rPr>
          <w:sz w:val="20"/>
          <w:szCs w:val="20"/>
        </w:rPr>
      </w:pPr>
      <w:r w:rsidRPr="0041087A">
        <w:rPr>
          <w:sz w:val="20"/>
          <w:szCs w:val="20"/>
        </w:rPr>
        <w:t>8. Контроль исполнения настоящего приказа оставляю за собой.</w:t>
      </w:r>
    </w:p>
    <w:p w14:paraId="599AC462" w14:textId="77777777" w:rsidR="00633764" w:rsidRDefault="00633764" w:rsidP="0041087A">
      <w:pPr>
        <w:pStyle w:val="51"/>
        <w:ind w:firstLine="851"/>
        <w:rPr>
          <w:sz w:val="20"/>
          <w:szCs w:val="20"/>
        </w:rPr>
      </w:pPr>
    </w:p>
    <w:p w14:paraId="653BF7BF" w14:textId="77777777" w:rsidR="00633764" w:rsidRDefault="00633764" w:rsidP="0041087A">
      <w:pPr>
        <w:pStyle w:val="51"/>
        <w:ind w:firstLine="851"/>
        <w:rPr>
          <w:sz w:val="20"/>
          <w:szCs w:val="20"/>
        </w:rPr>
      </w:pPr>
    </w:p>
    <w:p w14:paraId="6D32706B" w14:textId="09812E26" w:rsidR="002E1448" w:rsidRPr="00547E81" w:rsidRDefault="00DC089A" w:rsidP="00062660">
      <w:pPr>
        <w:pStyle w:val="51"/>
        <w:rPr>
          <w:sz w:val="20"/>
          <w:szCs w:val="20"/>
        </w:rPr>
      </w:pPr>
      <w:r>
        <w:rPr>
          <w:sz w:val="20"/>
          <w:szCs w:val="20"/>
        </w:rPr>
        <w:t>Д</w:t>
      </w:r>
      <w:r w:rsidR="00187E88" w:rsidRPr="00547E81">
        <w:rPr>
          <w:sz w:val="20"/>
          <w:szCs w:val="20"/>
        </w:rPr>
        <w:t xml:space="preserve">иректор </w:t>
      </w:r>
      <w:r w:rsidR="00D20A0F" w:rsidRPr="00547E81">
        <w:rPr>
          <w:sz w:val="20"/>
          <w:szCs w:val="20"/>
        </w:rPr>
        <w:t>Гимназии _</w:t>
      </w:r>
      <w:r w:rsidR="00187E88" w:rsidRPr="00547E81">
        <w:rPr>
          <w:sz w:val="20"/>
          <w:szCs w:val="20"/>
        </w:rPr>
        <w:t>_____________</w:t>
      </w:r>
      <w:r w:rsidR="001C1B01">
        <w:rPr>
          <w:sz w:val="20"/>
          <w:szCs w:val="20"/>
        </w:rPr>
        <w:t>____</w:t>
      </w:r>
      <w:r w:rsidR="00187E88" w:rsidRPr="00547E81">
        <w:rPr>
          <w:sz w:val="20"/>
          <w:szCs w:val="20"/>
        </w:rPr>
        <w:t>_</w:t>
      </w:r>
      <w:r w:rsidR="00EE7F77">
        <w:rPr>
          <w:sz w:val="20"/>
          <w:szCs w:val="20"/>
        </w:rPr>
        <w:t>________</w:t>
      </w:r>
      <w:r w:rsidR="00187E88" w:rsidRPr="00547E81">
        <w:rPr>
          <w:sz w:val="20"/>
          <w:szCs w:val="20"/>
        </w:rPr>
        <w:t xml:space="preserve"> </w:t>
      </w:r>
      <w:r w:rsidR="00B73EF2">
        <w:rPr>
          <w:sz w:val="20"/>
          <w:szCs w:val="20"/>
        </w:rPr>
        <w:t>Хана Ашкенази</w:t>
      </w:r>
    </w:p>
    <w:p w14:paraId="430F9B07" w14:textId="77777777" w:rsidR="001D4BAE" w:rsidRPr="00547E81" w:rsidRDefault="001D4BAE" w:rsidP="002E1448">
      <w:pPr>
        <w:pStyle w:val="51"/>
        <w:ind w:firstLine="851"/>
        <w:rPr>
          <w:sz w:val="20"/>
          <w:szCs w:val="20"/>
        </w:rPr>
      </w:pPr>
    </w:p>
    <w:p w14:paraId="35A46E77" w14:textId="4C8B37E8" w:rsidR="002049D2" w:rsidRDefault="002E1448" w:rsidP="00062660">
      <w:pPr>
        <w:pStyle w:val="51"/>
        <w:rPr>
          <w:sz w:val="20"/>
          <w:szCs w:val="20"/>
        </w:rPr>
      </w:pPr>
      <w:r w:rsidRPr="00547E81">
        <w:rPr>
          <w:sz w:val="20"/>
          <w:szCs w:val="20"/>
        </w:rPr>
        <w:t>С приказом ознакомлен:</w:t>
      </w:r>
    </w:p>
    <w:p w14:paraId="4C3FDB01" w14:textId="77777777" w:rsidR="000565F0" w:rsidRDefault="000565F0" w:rsidP="000565F0">
      <w:pPr>
        <w:pStyle w:val="51"/>
        <w:rPr>
          <w:sz w:val="20"/>
          <w:szCs w:val="20"/>
        </w:rPr>
      </w:pPr>
    </w:p>
    <w:p w14:paraId="48C19A4B" w14:textId="536A072F" w:rsidR="000565F0" w:rsidRDefault="000565F0" w:rsidP="000565F0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Артамонова Л.Л</w:t>
      </w:r>
      <w:r>
        <w:rPr>
          <w:bCs/>
          <w:sz w:val="20"/>
          <w:szCs w:val="20"/>
        </w:rPr>
        <w:t xml:space="preserve">.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  </w:t>
      </w:r>
    </w:p>
    <w:p w14:paraId="1755038F" w14:textId="77777777" w:rsidR="00D479E6" w:rsidRDefault="00062660" w:rsidP="006B796F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 w:rsidR="00D479E6">
        <w:rPr>
          <w:bCs/>
          <w:sz w:val="20"/>
          <w:szCs w:val="20"/>
        </w:rPr>
        <w:t>Белякевич А.Р.</w:t>
      </w:r>
      <w:r w:rsidR="006B796F">
        <w:rPr>
          <w:bCs/>
          <w:sz w:val="20"/>
          <w:szCs w:val="20"/>
        </w:rPr>
        <w:t xml:space="preserve"> </w:t>
      </w:r>
      <w:r w:rsidR="006B796F" w:rsidRPr="00547E81">
        <w:rPr>
          <w:bCs/>
          <w:sz w:val="20"/>
          <w:szCs w:val="20"/>
        </w:rPr>
        <w:t xml:space="preserve"> </w:t>
      </w:r>
      <w:r w:rsidR="00187E88" w:rsidRPr="00547E81">
        <w:rPr>
          <w:sz w:val="20"/>
          <w:szCs w:val="20"/>
        </w:rPr>
        <w:t xml:space="preserve">   </w:t>
      </w:r>
    </w:p>
    <w:p w14:paraId="3376453D" w14:textId="112A846C" w:rsidR="00D479E6" w:rsidRPr="00547E81" w:rsidRDefault="00D479E6" w:rsidP="00D479E6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Зыскина Л.Д.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   </w:t>
      </w:r>
    </w:p>
    <w:p w14:paraId="5B4B0927" w14:textId="36C397E7" w:rsidR="00D479E6" w:rsidRPr="00547E81" w:rsidRDefault="00D479E6" w:rsidP="00D479E6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Заводовский М.И.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   </w:t>
      </w:r>
    </w:p>
    <w:p w14:paraId="51CA912F" w14:textId="77777777" w:rsidR="00C741E1" w:rsidRDefault="00D479E6" w:rsidP="00C741E1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Кузнецова Ю.А.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</w:t>
      </w:r>
    </w:p>
    <w:p w14:paraId="2A63F0AA" w14:textId="0CCEB34B" w:rsidR="00C741E1" w:rsidRPr="00547E81" w:rsidRDefault="00D479E6" w:rsidP="00C741E1">
      <w:pPr>
        <w:pStyle w:val="51"/>
        <w:rPr>
          <w:sz w:val="20"/>
          <w:szCs w:val="20"/>
        </w:rPr>
      </w:pPr>
      <w:r w:rsidRPr="00547E81">
        <w:rPr>
          <w:sz w:val="20"/>
          <w:szCs w:val="20"/>
        </w:rPr>
        <w:t xml:space="preserve"> </w:t>
      </w:r>
      <w:r w:rsidR="00C741E1">
        <w:rPr>
          <w:sz w:val="20"/>
          <w:szCs w:val="20"/>
        </w:rPr>
        <w:t xml:space="preserve">_____________________ </w:t>
      </w:r>
      <w:proofErr w:type="spellStart"/>
      <w:r w:rsidR="00B93810">
        <w:rPr>
          <w:bCs/>
          <w:sz w:val="20"/>
          <w:szCs w:val="20"/>
        </w:rPr>
        <w:t>Жвакина</w:t>
      </w:r>
      <w:proofErr w:type="spellEnd"/>
      <w:r w:rsidR="00B93810">
        <w:rPr>
          <w:bCs/>
          <w:sz w:val="20"/>
          <w:szCs w:val="20"/>
        </w:rPr>
        <w:t xml:space="preserve"> Г.П</w:t>
      </w:r>
      <w:r w:rsidR="00C741E1">
        <w:rPr>
          <w:bCs/>
          <w:sz w:val="20"/>
          <w:szCs w:val="20"/>
        </w:rPr>
        <w:t xml:space="preserve">. </w:t>
      </w:r>
      <w:r w:rsidR="00C741E1" w:rsidRPr="00547E81">
        <w:rPr>
          <w:bCs/>
          <w:sz w:val="20"/>
          <w:szCs w:val="20"/>
        </w:rPr>
        <w:t xml:space="preserve"> </w:t>
      </w:r>
      <w:r w:rsidR="00C741E1" w:rsidRPr="00547E81">
        <w:rPr>
          <w:sz w:val="20"/>
          <w:szCs w:val="20"/>
        </w:rPr>
        <w:t xml:space="preserve">    </w:t>
      </w:r>
    </w:p>
    <w:p w14:paraId="571478A8" w14:textId="05B011DB" w:rsidR="00C741E1" w:rsidRPr="00547E81" w:rsidRDefault="00C741E1" w:rsidP="00C741E1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 w:rsidR="00B93810">
        <w:rPr>
          <w:bCs/>
          <w:sz w:val="20"/>
          <w:szCs w:val="20"/>
        </w:rPr>
        <w:t>Зубова Т.С.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   </w:t>
      </w:r>
    </w:p>
    <w:p w14:paraId="4765A923" w14:textId="375BA974" w:rsidR="00C741E1" w:rsidRDefault="00C741E1" w:rsidP="00C741E1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proofErr w:type="spellStart"/>
      <w:r w:rsidR="00B93810">
        <w:rPr>
          <w:bCs/>
          <w:sz w:val="20"/>
          <w:szCs w:val="20"/>
        </w:rPr>
        <w:t>Долькарт</w:t>
      </w:r>
      <w:proofErr w:type="spellEnd"/>
      <w:r w:rsidR="00B93810">
        <w:rPr>
          <w:bCs/>
          <w:sz w:val="20"/>
          <w:szCs w:val="20"/>
        </w:rPr>
        <w:t xml:space="preserve"> Л.П</w:t>
      </w:r>
      <w:r>
        <w:rPr>
          <w:bCs/>
          <w:sz w:val="20"/>
          <w:szCs w:val="20"/>
        </w:rPr>
        <w:t xml:space="preserve">.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</w:t>
      </w:r>
    </w:p>
    <w:p w14:paraId="66BBF92E" w14:textId="0F3CCA4B" w:rsidR="00B93810" w:rsidRDefault="00B93810" w:rsidP="00B93810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Халилова К.Р.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</w:t>
      </w:r>
    </w:p>
    <w:p w14:paraId="54534322" w14:textId="075EFCF0" w:rsidR="00B93810" w:rsidRPr="00547E81" w:rsidRDefault="00B93810" w:rsidP="00B93810">
      <w:pPr>
        <w:pStyle w:val="51"/>
        <w:rPr>
          <w:sz w:val="20"/>
          <w:szCs w:val="20"/>
        </w:rPr>
      </w:pPr>
      <w:r w:rsidRPr="00547E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Красикова О.В.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   </w:t>
      </w:r>
    </w:p>
    <w:p w14:paraId="19435EFF" w14:textId="156BA21A" w:rsidR="00B93810" w:rsidRPr="00547E81" w:rsidRDefault="00B93810" w:rsidP="00B93810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Старостина О.Б.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   </w:t>
      </w:r>
    </w:p>
    <w:p w14:paraId="48A028D7" w14:textId="636E09CD" w:rsidR="00B93810" w:rsidRDefault="00B93810" w:rsidP="00B93810">
      <w:pPr>
        <w:pStyle w:val="51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bCs/>
          <w:sz w:val="20"/>
          <w:szCs w:val="20"/>
        </w:rPr>
        <w:t>Юсупова Н.Л.</w:t>
      </w:r>
      <w:r>
        <w:rPr>
          <w:bCs/>
          <w:sz w:val="20"/>
          <w:szCs w:val="20"/>
        </w:rPr>
        <w:t xml:space="preserve"> </w:t>
      </w:r>
      <w:r w:rsidRPr="00547E81">
        <w:rPr>
          <w:bCs/>
          <w:sz w:val="20"/>
          <w:szCs w:val="20"/>
        </w:rPr>
        <w:t xml:space="preserve"> </w:t>
      </w:r>
      <w:r w:rsidRPr="00547E81">
        <w:rPr>
          <w:sz w:val="20"/>
          <w:szCs w:val="20"/>
        </w:rPr>
        <w:t xml:space="preserve"> </w:t>
      </w:r>
    </w:p>
    <w:p w14:paraId="4BF38680" w14:textId="31C96C85" w:rsidR="00867A0B" w:rsidRPr="00547E81" w:rsidRDefault="00187E88" w:rsidP="006B796F">
      <w:pPr>
        <w:pStyle w:val="51"/>
        <w:rPr>
          <w:sz w:val="20"/>
          <w:szCs w:val="20"/>
        </w:rPr>
      </w:pPr>
      <w:r w:rsidRPr="00547E81">
        <w:rPr>
          <w:sz w:val="20"/>
          <w:szCs w:val="20"/>
        </w:rPr>
        <w:t xml:space="preserve"> </w:t>
      </w:r>
    </w:p>
    <w:p w14:paraId="369200F6" w14:textId="3F35BE22" w:rsidR="00E62A1B" w:rsidRDefault="00E62A1B">
      <w:r>
        <w:br w:type="page"/>
      </w:r>
    </w:p>
    <w:p w14:paraId="0FBA4C62" w14:textId="77777777" w:rsidR="00E62A1B" w:rsidRPr="00E62A1B" w:rsidRDefault="00E62A1B" w:rsidP="00E62A1B">
      <w:pPr>
        <w:spacing w:after="0"/>
        <w:jc w:val="right"/>
      </w:pPr>
      <w:r w:rsidRPr="00E62A1B">
        <w:lastRenderedPageBreak/>
        <w:t>Приложение №1</w:t>
      </w:r>
    </w:p>
    <w:p w14:paraId="79111208" w14:textId="0718E66C" w:rsidR="00E62A1B" w:rsidRPr="00E62A1B" w:rsidRDefault="00E62A1B" w:rsidP="00E62A1B">
      <w:pPr>
        <w:spacing w:after="0"/>
        <w:jc w:val="right"/>
      </w:pPr>
      <w:r w:rsidRPr="00E62A1B">
        <w:t xml:space="preserve"> к пр</w:t>
      </w:r>
      <w:r>
        <w:t>иказу</w:t>
      </w:r>
      <w:r w:rsidRPr="00E62A1B">
        <w:t xml:space="preserve"> №</w:t>
      </w:r>
      <w:r>
        <w:t>58</w:t>
      </w:r>
      <w:r w:rsidRPr="00E62A1B">
        <w:t xml:space="preserve"> </w:t>
      </w:r>
    </w:p>
    <w:p w14:paraId="1EEDB338" w14:textId="5CEE6F52" w:rsidR="00E62A1B" w:rsidRPr="00E62A1B" w:rsidRDefault="00E62A1B" w:rsidP="00E62A1B">
      <w:pPr>
        <w:spacing w:after="0"/>
        <w:jc w:val="right"/>
      </w:pPr>
      <w:r w:rsidRPr="00E62A1B">
        <w:t>от 2</w:t>
      </w:r>
      <w:r>
        <w:t>1</w:t>
      </w:r>
      <w:r w:rsidRPr="00E62A1B">
        <w:t>.0</w:t>
      </w:r>
      <w:r>
        <w:t>6</w:t>
      </w:r>
      <w:r w:rsidRPr="00E62A1B">
        <w:t>.2026</w:t>
      </w:r>
    </w:p>
    <w:p w14:paraId="20013DFE" w14:textId="77777777" w:rsidR="00E62A1B" w:rsidRPr="00E62A1B" w:rsidRDefault="00E62A1B" w:rsidP="00E62A1B">
      <w:pPr>
        <w:rPr>
          <w:b/>
          <w:bCs/>
        </w:rPr>
      </w:pPr>
      <w:r w:rsidRPr="00E62A1B">
        <w:rPr>
          <w:b/>
        </w:rPr>
        <w:t>Список учебников для 1 класса на 2026–2027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82"/>
        <w:gridCol w:w="6669"/>
        <w:gridCol w:w="1271"/>
      </w:tblGrid>
      <w:tr w:rsidR="00E62A1B" w:rsidRPr="00E62A1B" w14:paraId="3BF06E93" w14:textId="77777777" w:rsidTr="00A75C6B">
        <w:trPr>
          <w:trHeight w:val="298"/>
        </w:trPr>
        <w:tc>
          <w:tcPr>
            <w:tcW w:w="0" w:type="auto"/>
          </w:tcPr>
          <w:p w14:paraId="6AB3FA29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Класс</w:t>
            </w:r>
          </w:p>
        </w:tc>
        <w:tc>
          <w:tcPr>
            <w:tcW w:w="0" w:type="auto"/>
          </w:tcPr>
          <w:p w14:paraId="1590DC47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Предмет</w:t>
            </w:r>
          </w:p>
        </w:tc>
        <w:tc>
          <w:tcPr>
            <w:tcW w:w="0" w:type="auto"/>
          </w:tcPr>
          <w:p w14:paraId="715F3A0D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Название учебника/авторы/издательство</w:t>
            </w:r>
          </w:p>
        </w:tc>
        <w:tc>
          <w:tcPr>
            <w:tcW w:w="0" w:type="auto"/>
          </w:tcPr>
          <w:p w14:paraId="6D42EFA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Номер издания и год</w:t>
            </w:r>
          </w:p>
        </w:tc>
      </w:tr>
      <w:tr w:rsidR="00E62A1B" w:rsidRPr="00E62A1B" w14:paraId="7A8201CC" w14:textId="77777777" w:rsidTr="00A75C6B">
        <w:tc>
          <w:tcPr>
            <w:tcW w:w="0" w:type="auto"/>
          </w:tcPr>
          <w:p w14:paraId="11CECAF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454CCC6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Русский язык</w:t>
            </w:r>
          </w:p>
        </w:tc>
        <w:tc>
          <w:tcPr>
            <w:tcW w:w="0" w:type="auto"/>
          </w:tcPr>
          <w:p w14:paraId="2E4A7C7C" w14:textId="77777777" w:rsidR="00E62A1B" w:rsidRPr="00E62A1B" w:rsidRDefault="00E62A1B" w:rsidP="00E62A1B">
            <w:pPr>
              <w:rPr>
                <w:bCs/>
              </w:rPr>
            </w:pPr>
            <w:proofErr w:type="spellStart"/>
            <w:r w:rsidRPr="00E62A1B">
              <w:rPr>
                <w:bCs/>
              </w:rPr>
              <w:t>В.П.Канакина</w:t>
            </w:r>
            <w:proofErr w:type="spellEnd"/>
            <w:r w:rsidRPr="00E62A1B">
              <w:rPr>
                <w:bCs/>
              </w:rPr>
              <w:t xml:space="preserve">, </w:t>
            </w:r>
            <w:proofErr w:type="spellStart"/>
            <w:r w:rsidRPr="00E62A1B">
              <w:rPr>
                <w:bCs/>
              </w:rPr>
              <w:t>В.Г.Горецкий</w:t>
            </w:r>
            <w:proofErr w:type="spellEnd"/>
            <w:r w:rsidRPr="00E62A1B">
              <w:rPr>
                <w:bCs/>
              </w:rPr>
              <w:t>. Русский язык. 1 класс. ФГОС. УМК «Школа России», переработанное Акционерное общество "Издательство "Просвещение".</w:t>
            </w:r>
          </w:p>
        </w:tc>
        <w:tc>
          <w:tcPr>
            <w:tcW w:w="0" w:type="auto"/>
          </w:tcPr>
          <w:p w14:paraId="7A967E8E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15-е издание</w:t>
            </w:r>
          </w:p>
        </w:tc>
      </w:tr>
      <w:tr w:rsidR="00E62A1B" w:rsidRPr="00E62A1B" w14:paraId="3D32678E" w14:textId="77777777" w:rsidTr="00A75C6B">
        <w:tc>
          <w:tcPr>
            <w:tcW w:w="0" w:type="auto"/>
          </w:tcPr>
          <w:p w14:paraId="688BE4D2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59D633EA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Литературное чтение</w:t>
            </w:r>
          </w:p>
        </w:tc>
        <w:tc>
          <w:tcPr>
            <w:tcW w:w="0" w:type="auto"/>
          </w:tcPr>
          <w:p w14:paraId="099279DE" w14:textId="77777777" w:rsidR="00E62A1B" w:rsidRPr="00E62A1B" w:rsidRDefault="00E62A1B" w:rsidP="00E62A1B">
            <w:pPr>
              <w:rPr>
                <w:bCs/>
              </w:rPr>
            </w:pPr>
            <w:proofErr w:type="spellStart"/>
            <w:r w:rsidRPr="00E62A1B">
              <w:rPr>
                <w:bCs/>
              </w:rPr>
              <w:t>Л.Ф.Климанова</w:t>
            </w:r>
            <w:proofErr w:type="spellEnd"/>
            <w:r w:rsidRPr="00E62A1B">
              <w:rPr>
                <w:bCs/>
              </w:rPr>
              <w:t xml:space="preserve"> и др. Литературное чтение. (в 2-х частях) 1 класс. ФГОС. УМК «Школа России». 16-е издание, переработанное Акционерное общество "Издательство "Просвещение".</w:t>
            </w:r>
          </w:p>
        </w:tc>
        <w:tc>
          <w:tcPr>
            <w:tcW w:w="0" w:type="auto"/>
          </w:tcPr>
          <w:p w14:paraId="5359F5AA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16-е издание</w:t>
            </w:r>
          </w:p>
        </w:tc>
      </w:tr>
      <w:tr w:rsidR="00E62A1B" w:rsidRPr="00E62A1B" w14:paraId="6122C1FB" w14:textId="77777777" w:rsidTr="00A75C6B">
        <w:tc>
          <w:tcPr>
            <w:tcW w:w="0" w:type="auto"/>
          </w:tcPr>
          <w:p w14:paraId="51BB8289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218B945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Математика</w:t>
            </w:r>
          </w:p>
        </w:tc>
        <w:tc>
          <w:tcPr>
            <w:tcW w:w="0" w:type="auto"/>
          </w:tcPr>
          <w:p w14:paraId="02C6ADE4" w14:textId="77777777" w:rsidR="00E62A1B" w:rsidRPr="00E62A1B" w:rsidRDefault="00E62A1B" w:rsidP="00E62A1B">
            <w:pPr>
              <w:rPr>
                <w:bCs/>
              </w:rPr>
            </w:pPr>
            <w:proofErr w:type="spellStart"/>
            <w:r w:rsidRPr="00E62A1B">
              <w:rPr>
                <w:bCs/>
              </w:rPr>
              <w:t>М.И.Моро</w:t>
            </w:r>
            <w:proofErr w:type="spellEnd"/>
            <w:r w:rsidRPr="00E62A1B">
              <w:rPr>
                <w:bCs/>
              </w:rPr>
              <w:t xml:space="preserve"> и др. Математика (в 2-х частях). 1 класс. ФГОС. УМК «Школа России». 15-е издание, переработанное Акционерное общество "Издательство "Просвещение".</w:t>
            </w:r>
          </w:p>
        </w:tc>
        <w:tc>
          <w:tcPr>
            <w:tcW w:w="0" w:type="auto"/>
          </w:tcPr>
          <w:p w14:paraId="1B09C6F7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15-е издание</w:t>
            </w:r>
          </w:p>
        </w:tc>
      </w:tr>
      <w:tr w:rsidR="00E62A1B" w:rsidRPr="00E62A1B" w14:paraId="070E756E" w14:textId="77777777" w:rsidTr="00A75C6B">
        <w:tc>
          <w:tcPr>
            <w:tcW w:w="0" w:type="auto"/>
          </w:tcPr>
          <w:p w14:paraId="0D78994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669CB2CC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Окружающий мир</w:t>
            </w:r>
          </w:p>
        </w:tc>
        <w:tc>
          <w:tcPr>
            <w:tcW w:w="0" w:type="auto"/>
          </w:tcPr>
          <w:p w14:paraId="248427EF" w14:textId="77777777" w:rsidR="00E62A1B" w:rsidRPr="00E62A1B" w:rsidRDefault="00E62A1B" w:rsidP="00E62A1B">
            <w:pPr>
              <w:rPr>
                <w:bCs/>
              </w:rPr>
            </w:pPr>
            <w:proofErr w:type="spellStart"/>
            <w:r w:rsidRPr="00E62A1B">
              <w:rPr>
                <w:bCs/>
              </w:rPr>
              <w:t>А.А.Плешаков</w:t>
            </w:r>
            <w:proofErr w:type="spellEnd"/>
            <w:r w:rsidRPr="00E62A1B">
              <w:rPr>
                <w:bCs/>
              </w:rPr>
              <w:t>. Окружающий мир. (в 2-х частях) 1 класс. ФГОС. УМК «Школа России». 16-е издание, переработанное</w:t>
            </w:r>
            <w:r w:rsidRPr="00E62A1B">
              <w:rPr>
                <w:bCs/>
              </w:rPr>
              <w:br/>
              <w:t>Акционерное общество "Издательство "Просвещение".</w:t>
            </w:r>
          </w:p>
        </w:tc>
        <w:tc>
          <w:tcPr>
            <w:tcW w:w="0" w:type="auto"/>
          </w:tcPr>
          <w:p w14:paraId="7CFCBDE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16-е издание</w:t>
            </w:r>
          </w:p>
        </w:tc>
      </w:tr>
      <w:tr w:rsidR="00E62A1B" w:rsidRPr="00E62A1B" w14:paraId="655EEC40" w14:textId="77777777" w:rsidTr="00A75C6B">
        <w:tc>
          <w:tcPr>
            <w:tcW w:w="0" w:type="auto"/>
          </w:tcPr>
          <w:p w14:paraId="50BBB216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4BABC784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Обучение грамоте</w:t>
            </w:r>
          </w:p>
        </w:tc>
        <w:tc>
          <w:tcPr>
            <w:tcW w:w="0" w:type="auto"/>
          </w:tcPr>
          <w:p w14:paraId="1811DE69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Русский язык. Азбука: 1 -й класс: учебник: в 2 частях; 16-е издание, переработанное Горецкий В.Г., Кирюшкин В.А., Виноградская Л.А. и другие Акционерное общество “Издательство “Просвещение”</w:t>
            </w:r>
          </w:p>
        </w:tc>
        <w:tc>
          <w:tcPr>
            <w:tcW w:w="0" w:type="auto"/>
          </w:tcPr>
          <w:p w14:paraId="008E124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16-е издание</w:t>
            </w:r>
          </w:p>
        </w:tc>
      </w:tr>
      <w:tr w:rsidR="00E62A1B" w:rsidRPr="00E62A1B" w14:paraId="70D57CD8" w14:textId="77777777" w:rsidTr="00A75C6B">
        <w:tc>
          <w:tcPr>
            <w:tcW w:w="0" w:type="auto"/>
          </w:tcPr>
          <w:p w14:paraId="059A4CA4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0B7AD20C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Технология</w:t>
            </w:r>
          </w:p>
        </w:tc>
        <w:tc>
          <w:tcPr>
            <w:tcW w:w="0" w:type="auto"/>
          </w:tcPr>
          <w:p w14:paraId="01D8DF1E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</w:rPr>
              <w:t xml:space="preserve">Технология: 1-й класс: учебник; 12-е издание, переработанное </w:t>
            </w:r>
            <w:proofErr w:type="spellStart"/>
            <w:r w:rsidRPr="00E62A1B">
              <w:rPr>
                <w:bCs/>
              </w:rPr>
              <w:t>Лутцева</w:t>
            </w:r>
            <w:proofErr w:type="spellEnd"/>
            <w:r w:rsidRPr="00E62A1B">
              <w:rPr>
                <w:bCs/>
              </w:rPr>
              <w:t xml:space="preserve"> Е.А., Зуева Т.П.</w:t>
            </w:r>
            <w:r w:rsidRPr="00E62A1B">
              <w:rPr>
                <w:bCs/>
              </w:rPr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</w:tcPr>
          <w:p w14:paraId="77F443AF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12-е издание</w:t>
            </w:r>
          </w:p>
        </w:tc>
      </w:tr>
      <w:tr w:rsidR="00E62A1B" w:rsidRPr="00E62A1B" w14:paraId="5399F259" w14:textId="77777777" w:rsidTr="00A75C6B">
        <w:tc>
          <w:tcPr>
            <w:tcW w:w="0" w:type="auto"/>
          </w:tcPr>
          <w:p w14:paraId="49236D5E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6F279593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Изобразительное искусство</w:t>
            </w:r>
          </w:p>
        </w:tc>
        <w:tc>
          <w:tcPr>
            <w:tcW w:w="0" w:type="auto"/>
          </w:tcPr>
          <w:p w14:paraId="5CA20DDB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</w:rPr>
              <w:t>Изобразительное искусство: 1-й класс: учебник; 14-е издание, переработанное</w:t>
            </w:r>
            <w:r w:rsidRPr="00E62A1B">
              <w:rPr>
                <w:bCs/>
              </w:rPr>
              <w:tab/>
            </w:r>
            <w:proofErr w:type="spellStart"/>
            <w:r w:rsidRPr="00E62A1B">
              <w:rPr>
                <w:bCs/>
              </w:rPr>
              <w:t>Неменская</w:t>
            </w:r>
            <w:proofErr w:type="spellEnd"/>
            <w:r w:rsidRPr="00E62A1B">
              <w:rPr>
                <w:bCs/>
              </w:rPr>
              <w:t xml:space="preserve"> Л.А.; под редакцией </w:t>
            </w:r>
            <w:proofErr w:type="spellStart"/>
            <w:r w:rsidRPr="00E62A1B">
              <w:rPr>
                <w:bCs/>
              </w:rPr>
              <w:t>Неменского</w:t>
            </w:r>
            <w:proofErr w:type="spellEnd"/>
            <w:r w:rsidRPr="00E62A1B">
              <w:rPr>
                <w:bCs/>
              </w:rPr>
              <w:t xml:space="preserve"> Б.М. Акционерное общество “Издательство “Просвещение”</w:t>
            </w:r>
          </w:p>
        </w:tc>
        <w:tc>
          <w:tcPr>
            <w:tcW w:w="0" w:type="auto"/>
          </w:tcPr>
          <w:p w14:paraId="4FFA624D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14-е издание</w:t>
            </w:r>
          </w:p>
        </w:tc>
      </w:tr>
      <w:tr w:rsidR="00E62A1B" w:rsidRPr="00E62A1B" w14:paraId="01BEF9EF" w14:textId="77777777" w:rsidTr="00A75C6B">
        <w:tc>
          <w:tcPr>
            <w:tcW w:w="0" w:type="auto"/>
          </w:tcPr>
          <w:p w14:paraId="53F31A05" w14:textId="77777777" w:rsidR="00E62A1B" w:rsidRPr="00E62A1B" w:rsidRDefault="00E62A1B" w:rsidP="00E62A1B">
            <w:pPr>
              <w:rPr>
                <w:bCs/>
              </w:rPr>
            </w:pPr>
          </w:p>
          <w:p w14:paraId="303A1BEB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</w:t>
            </w:r>
          </w:p>
        </w:tc>
        <w:tc>
          <w:tcPr>
            <w:tcW w:w="0" w:type="auto"/>
          </w:tcPr>
          <w:p w14:paraId="404DC1A4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Музыка</w:t>
            </w:r>
          </w:p>
        </w:tc>
        <w:tc>
          <w:tcPr>
            <w:tcW w:w="0" w:type="auto"/>
          </w:tcPr>
          <w:p w14:paraId="020A7E0F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</w:rPr>
              <w:t xml:space="preserve">Музыка: 1-й класс: учебник; 15-е издание, переработанное Критская Е.Д., Сергеева Г.П., </w:t>
            </w:r>
            <w:proofErr w:type="spellStart"/>
            <w:r w:rsidRPr="00E62A1B">
              <w:rPr>
                <w:bCs/>
              </w:rPr>
              <w:t>Шмагина</w:t>
            </w:r>
            <w:proofErr w:type="spellEnd"/>
            <w:r w:rsidRPr="00E62A1B">
              <w:rPr>
                <w:bCs/>
              </w:rPr>
              <w:t xml:space="preserve"> Т.С. Акционерное общество “Издательство “Просвещение”</w:t>
            </w:r>
          </w:p>
        </w:tc>
        <w:tc>
          <w:tcPr>
            <w:tcW w:w="0" w:type="auto"/>
          </w:tcPr>
          <w:p w14:paraId="6792B1E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 xml:space="preserve"> 15-е издание</w:t>
            </w:r>
          </w:p>
        </w:tc>
      </w:tr>
    </w:tbl>
    <w:p w14:paraId="1686ED3D" w14:textId="77777777" w:rsidR="00E62A1B" w:rsidRPr="00E62A1B" w:rsidRDefault="00E62A1B" w:rsidP="00E62A1B">
      <w:pPr>
        <w:rPr>
          <w:b/>
          <w:bCs/>
        </w:rPr>
      </w:pPr>
      <w:r w:rsidRPr="00E62A1B">
        <w:rPr>
          <w:b/>
        </w:rPr>
        <w:t>Список учебников для 2 класса на 2026-2027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059"/>
        <w:gridCol w:w="6645"/>
        <w:gridCol w:w="1317"/>
      </w:tblGrid>
      <w:tr w:rsidR="00E62A1B" w:rsidRPr="00E62A1B" w14:paraId="42EF679A" w14:textId="77777777" w:rsidTr="00A75C6B">
        <w:tc>
          <w:tcPr>
            <w:tcW w:w="0" w:type="auto"/>
          </w:tcPr>
          <w:p w14:paraId="5148057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Класс</w:t>
            </w:r>
          </w:p>
        </w:tc>
        <w:tc>
          <w:tcPr>
            <w:tcW w:w="0" w:type="auto"/>
          </w:tcPr>
          <w:p w14:paraId="5306A1F0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Предмет</w:t>
            </w:r>
          </w:p>
        </w:tc>
        <w:tc>
          <w:tcPr>
            <w:tcW w:w="0" w:type="auto"/>
          </w:tcPr>
          <w:p w14:paraId="407F49C2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Название учебника/авторы/издательство</w:t>
            </w:r>
          </w:p>
        </w:tc>
        <w:tc>
          <w:tcPr>
            <w:tcW w:w="0" w:type="auto"/>
          </w:tcPr>
          <w:p w14:paraId="6E3D5B9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Номер издания и год</w:t>
            </w:r>
          </w:p>
        </w:tc>
      </w:tr>
      <w:tr w:rsidR="00E62A1B" w:rsidRPr="00E62A1B" w14:paraId="3607F004" w14:textId="77777777" w:rsidTr="00A75C6B">
        <w:tc>
          <w:tcPr>
            <w:tcW w:w="0" w:type="auto"/>
          </w:tcPr>
          <w:p w14:paraId="75665E2D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7337DF6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Русский язык</w:t>
            </w:r>
          </w:p>
        </w:tc>
        <w:tc>
          <w:tcPr>
            <w:tcW w:w="0" w:type="auto"/>
          </w:tcPr>
          <w:p w14:paraId="41816FF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 xml:space="preserve">Русский язык: 2-й класс Учебник в 2 частях </w:t>
            </w:r>
            <w:proofErr w:type="spellStart"/>
            <w:r w:rsidRPr="00E62A1B">
              <w:rPr>
                <w:bCs/>
              </w:rPr>
              <w:t>Канакина</w:t>
            </w:r>
            <w:proofErr w:type="spellEnd"/>
            <w:r w:rsidRPr="00E62A1B">
              <w:rPr>
                <w:bCs/>
              </w:rPr>
              <w:t xml:space="preserve"> В.П., Горецкий В.Г. 14-е издание, переработанное Акционерное общество "Издательство "Просвещение".</w:t>
            </w:r>
          </w:p>
        </w:tc>
        <w:tc>
          <w:tcPr>
            <w:tcW w:w="0" w:type="auto"/>
          </w:tcPr>
          <w:p w14:paraId="1DB14DF2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 xml:space="preserve"> 14-е издание</w:t>
            </w:r>
          </w:p>
        </w:tc>
      </w:tr>
      <w:tr w:rsidR="00E62A1B" w:rsidRPr="00E62A1B" w14:paraId="1537A30E" w14:textId="77777777" w:rsidTr="00A75C6B">
        <w:tc>
          <w:tcPr>
            <w:tcW w:w="0" w:type="auto"/>
          </w:tcPr>
          <w:p w14:paraId="698F9EA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45C60DF0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Литературное чтение</w:t>
            </w:r>
          </w:p>
        </w:tc>
        <w:tc>
          <w:tcPr>
            <w:tcW w:w="0" w:type="auto"/>
          </w:tcPr>
          <w:p w14:paraId="5A117C8A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 xml:space="preserve">Литературное чтение: 2-й класс. Учебник в 2 частях Климанова </w:t>
            </w:r>
            <w:proofErr w:type="spellStart"/>
            <w:r w:rsidRPr="00E62A1B">
              <w:rPr>
                <w:bCs/>
              </w:rPr>
              <w:t>Л.Ф.,Горецкий</w:t>
            </w:r>
            <w:proofErr w:type="spellEnd"/>
            <w:r w:rsidRPr="00E62A1B">
              <w:rPr>
                <w:bCs/>
              </w:rPr>
              <w:t xml:space="preserve"> </w:t>
            </w:r>
            <w:proofErr w:type="spellStart"/>
            <w:r w:rsidRPr="00E62A1B">
              <w:rPr>
                <w:bCs/>
              </w:rPr>
              <w:t>В.Г.,Голованова</w:t>
            </w:r>
            <w:proofErr w:type="spellEnd"/>
            <w:r w:rsidRPr="00E62A1B">
              <w:rPr>
                <w:bCs/>
              </w:rPr>
              <w:t xml:space="preserve"> </w:t>
            </w:r>
            <w:proofErr w:type="spellStart"/>
            <w:r w:rsidRPr="00E62A1B">
              <w:rPr>
                <w:bCs/>
              </w:rPr>
              <w:t>М.В.и</w:t>
            </w:r>
            <w:proofErr w:type="spellEnd"/>
            <w:r w:rsidRPr="00E62A1B">
              <w:rPr>
                <w:bCs/>
              </w:rPr>
              <w:t xml:space="preserve"> другие 15-е издание, переработанное Акционерное общество "Издательство "Просвещение".</w:t>
            </w:r>
          </w:p>
        </w:tc>
        <w:tc>
          <w:tcPr>
            <w:tcW w:w="0" w:type="auto"/>
          </w:tcPr>
          <w:p w14:paraId="6BE3977E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15-е издание</w:t>
            </w:r>
          </w:p>
        </w:tc>
      </w:tr>
      <w:tr w:rsidR="00E62A1B" w:rsidRPr="00E62A1B" w14:paraId="0916CA11" w14:textId="77777777" w:rsidTr="00A75C6B">
        <w:tc>
          <w:tcPr>
            <w:tcW w:w="0" w:type="auto"/>
          </w:tcPr>
          <w:p w14:paraId="1277015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lastRenderedPageBreak/>
              <w:t>2</w:t>
            </w:r>
          </w:p>
        </w:tc>
        <w:tc>
          <w:tcPr>
            <w:tcW w:w="0" w:type="auto"/>
          </w:tcPr>
          <w:p w14:paraId="7A7A40DC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Математика</w:t>
            </w:r>
          </w:p>
        </w:tc>
        <w:tc>
          <w:tcPr>
            <w:tcW w:w="0" w:type="auto"/>
          </w:tcPr>
          <w:p w14:paraId="3F17403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 xml:space="preserve">Математика: 2 класс. Учебник в 2 частях Моро М.И., </w:t>
            </w:r>
            <w:proofErr w:type="spellStart"/>
            <w:r w:rsidRPr="00E62A1B">
              <w:rPr>
                <w:bCs/>
              </w:rPr>
              <w:t>Бантова</w:t>
            </w:r>
            <w:proofErr w:type="spellEnd"/>
            <w:r w:rsidRPr="00E62A1B">
              <w:rPr>
                <w:bCs/>
              </w:rPr>
              <w:t xml:space="preserve"> М.А., Бельтюкова Г.В. 15-е издание, переработанное Акционерное общество "Издательство "Просвещение".</w:t>
            </w:r>
          </w:p>
        </w:tc>
        <w:tc>
          <w:tcPr>
            <w:tcW w:w="0" w:type="auto"/>
          </w:tcPr>
          <w:p w14:paraId="7A076767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15-е издание</w:t>
            </w:r>
          </w:p>
        </w:tc>
      </w:tr>
      <w:tr w:rsidR="00E62A1B" w:rsidRPr="00E62A1B" w14:paraId="141D0A9F" w14:textId="77777777" w:rsidTr="00A75C6B">
        <w:tc>
          <w:tcPr>
            <w:tcW w:w="0" w:type="auto"/>
          </w:tcPr>
          <w:p w14:paraId="4A52942A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5D0AEC9E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Окружающий мир</w:t>
            </w:r>
          </w:p>
        </w:tc>
        <w:tc>
          <w:tcPr>
            <w:tcW w:w="0" w:type="auto"/>
          </w:tcPr>
          <w:p w14:paraId="07244FAE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Окружающий мир: 2 класс. Учебник в 2 частях</w:t>
            </w:r>
            <w:r w:rsidRPr="00E62A1B">
              <w:rPr>
                <w:bCs/>
                <w:lang w:val="zh-CN"/>
              </w:rPr>
              <w:t xml:space="preserve"> </w:t>
            </w:r>
            <w:r w:rsidRPr="00E62A1B">
              <w:rPr>
                <w:bCs/>
              </w:rPr>
              <w:t xml:space="preserve">Плешаков А.А. </w:t>
            </w:r>
            <w:r w:rsidRPr="00E62A1B">
              <w:rPr>
                <w:bCs/>
                <w:lang w:val="zh-CN"/>
              </w:rPr>
              <w:t>15-е издание, переработанное</w:t>
            </w:r>
            <w:r w:rsidRPr="00E62A1B">
              <w:rPr>
                <w:bCs/>
              </w:rPr>
              <w:t xml:space="preserve"> Акционерное общество «Издательство «Просвещение».</w:t>
            </w:r>
          </w:p>
        </w:tc>
        <w:tc>
          <w:tcPr>
            <w:tcW w:w="0" w:type="auto"/>
          </w:tcPr>
          <w:p w14:paraId="1711775E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  <w:lang w:val="zh-CN"/>
              </w:rPr>
              <w:t>15-е издание</w:t>
            </w:r>
          </w:p>
        </w:tc>
      </w:tr>
      <w:tr w:rsidR="00E62A1B" w:rsidRPr="00E62A1B" w14:paraId="1406883B" w14:textId="77777777" w:rsidTr="00A75C6B">
        <w:tc>
          <w:tcPr>
            <w:tcW w:w="0" w:type="auto"/>
          </w:tcPr>
          <w:p w14:paraId="392D3574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166865C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Английский язык</w:t>
            </w:r>
          </w:p>
        </w:tc>
        <w:tc>
          <w:tcPr>
            <w:tcW w:w="0" w:type="auto"/>
          </w:tcPr>
          <w:p w14:paraId="3E1462F2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  <w:lang w:val="zh-CN"/>
              </w:rPr>
              <w:t xml:space="preserve">«Звёздный английский» </w:t>
            </w:r>
            <w:r w:rsidRPr="00E62A1B">
              <w:rPr>
                <w:bCs/>
              </w:rPr>
              <w:t xml:space="preserve">2 </w:t>
            </w:r>
            <w:r w:rsidRPr="00E62A1B">
              <w:rPr>
                <w:bCs/>
                <w:lang w:val="zh-CN"/>
              </w:rPr>
              <w:t>класс в 2 частях/ Баранова К.М., Дули Д, Копылова В.В. и др./ Издательство Express Publishing «Просвещение».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14-е издание, переработанное</w:t>
            </w:r>
          </w:p>
        </w:tc>
        <w:tc>
          <w:tcPr>
            <w:tcW w:w="0" w:type="auto"/>
          </w:tcPr>
          <w:p w14:paraId="2F24C2D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14-е издание,</w:t>
            </w:r>
          </w:p>
          <w:p w14:paraId="3053A5A5" w14:textId="77777777" w:rsidR="00E62A1B" w:rsidRPr="00E62A1B" w:rsidRDefault="00E62A1B" w:rsidP="00E62A1B">
            <w:pPr>
              <w:rPr>
                <w:bCs/>
              </w:rPr>
            </w:pPr>
          </w:p>
        </w:tc>
      </w:tr>
      <w:tr w:rsidR="00E62A1B" w:rsidRPr="00E62A1B" w14:paraId="3B37C7DC" w14:textId="77777777" w:rsidTr="00A75C6B">
        <w:tc>
          <w:tcPr>
            <w:tcW w:w="0" w:type="auto"/>
          </w:tcPr>
          <w:p w14:paraId="59A4F86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28D97CE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Технология</w:t>
            </w:r>
          </w:p>
        </w:tc>
        <w:tc>
          <w:tcPr>
            <w:tcW w:w="0" w:type="auto"/>
          </w:tcPr>
          <w:p w14:paraId="3A987CD6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  <w:lang w:val="zh-CN"/>
              </w:rPr>
              <w:t>Технология: 2-й класс: учебник; 12-е издание, переработанное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Лутцева Е.А., Зуева Т.П.</w:t>
            </w:r>
            <w:r w:rsidRPr="00E62A1B">
              <w:rPr>
                <w:bCs/>
                <w:lang w:val="zh-CN"/>
              </w:rPr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</w:tcPr>
          <w:p w14:paraId="06F9E0F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  <w:lang w:val="zh-CN"/>
              </w:rPr>
              <w:t>12-е издание</w:t>
            </w:r>
          </w:p>
        </w:tc>
      </w:tr>
      <w:tr w:rsidR="00E62A1B" w:rsidRPr="00E62A1B" w14:paraId="1D539727" w14:textId="77777777" w:rsidTr="00A75C6B">
        <w:tc>
          <w:tcPr>
            <w:tcW w:w="0" w:type="auto"/>
          </w:tcPr>
          <w:p w14:paraId="65FB06E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6A43DC46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Изобразительное искусств</w:t>
            </w:r>
          </w:p>
        </w:tc>
        <w:tc>
          <w:tcPr>
            <w:tcW w:w="0" w:type="auto"/>
          </w:tcPr>
          <w:p w14:paraId="486650E8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  <w:lang w:val="zh-CN"/>
              </w:rPr>
              <w:t>Изобразительное искусство: 2-й класс: учебник; 14-е издание, переработанное</w:t>
            </w:r>
            <w:r w:rsidRPr="00E62A1B">
              <w:rPr>
                <w:bCs/>
                <w:lang w:val="zh-CN"/>
              </w:rPr>
              <w:tab/>
              <w:t>Коротеева Е.И.; под редакцией Неменского Б.М.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Акционерное общество “Издательство “Просвещение”</w:t>
            </w:r>
          </w:p>
        </w:tc>
        <w:tc>
          <w:tcPr>
            <w:tcW w:w="0" w:type="auto"/>
          </w:tcPr>
          <w:p w14:paraId="183AA834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  <w:lang w:val="zh-CN"/>
              </w:rPr>
              <w:t>14-е издание</w:t>
            </w:r>
          </w:p>
        </w:tc>
      </w:tr>
      <w:tr w:rsidR="00E62A1B" w:rsidRPr="00E62A1B" w14:paraId="65BAED12" w14:textId="77777777" w:rsidTr="00A75C6B">
        <w:tc>
          <w:tcPr>
            <w:tcW w:w="0" w:type="auto"/>
          </w:tcPr>
          <w:p w14:paraId="2ADA78DA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2</w:t>
            </w:r>
          </w:p>
        </w:tc>
        <w:tc>
          <w:tcPr>
            <w:tcW w:w="0" w:type="auto"/>
          </w:tcPr>
          <w:p w14:paraId="1A5B1A31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Музыка</w:t>
            </w:r>
          </w:p>
        </w:tc>
        <w:tc>
          <w:tcPr>
            <w:tcW w:w="0" w:type="auto"/>
          </w:tcPr>
          <w:p w14:paraId="340878DB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  <w:lang w:val="zh-CN"/>
              </w:rPr>
              <w:t>Музыка: 2-й класс: учебник; 15-е издание, переработанное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Критская Е.Д., Сергеева Г.П., Шмагина Т.С.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Акционерное общество “Издательство “Просвещение”</w:t>
            </w:r>
          </w:p>
        </w:tc>
        <w:tc>
          <w:tcPr>
            <w:tcW w:w="0" w:type="auto"/>
          </w:tcPr>
          <w:p w14:paraId="4411461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  <w:lang w:val="zh-CN"/>
              </w:rPr>
              <w:t>15-е издание</w:t>
            </w:r>
          </w:p>
        </w:tc>
      </w:tr>
    </w:tbl>
    <w:p w14:paraId="4F25AA06" w14:textId="77777777" w:rsidR="00E62A1B" w:rsidRPr="00E62A1B" w:rsidRDefault="00E62A1B" w:rsidP="00E62A1B">
      <w:pPr>
        <w:rPr>
          <w:b/>
          <w:bCs/>
        </w:rPr>
      </w:pPr>
      <w:r w:rsidRPr="00E62A1B">
        <w:rPr>
          <w:b/>
        </w:rPr>
        <w:t>Список учебников для 3 класса на 2026-2027 учебный год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40"/>
        <w:gridCol w:w="2029"/>
        <w:gridCol w:w="6640"/>
        <w:gridCol w:w="1387"/>
      </w:tblGrid>
      <w:tr w:rsidR="00E62A1B" w:rsidRPr="00E62A1B" w14:paraId="48A1EA0C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3E4" w14:textId="77777777" w:rsidR="00E62A1B" w:rsidRPr="00E62A1B" w:rsidRDefault="00E62A1B" w:rsidP="00E62A1B">
            <w:r w:rsidRPr="00E62A1B">
              <w:rPr>
                <w:bCs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A841" w14:textId="77777777" w:rsidR="00E62A1B" w:rsidRPr="00E62A1B" w:rsidRDefault="00E62A1B" w:rsidP="00E62A1B">
            <w:r w:rsidRPr="00E62A1B">
              <w:rPr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AB23" w14:textId="77777777" w:rsidR="00E62A1B" w:rsidRPr="00E62A1B" w:rsidRDefault="00E62A1B" w:rsidP="00E62A1B">
            <w:r w:rsidRPr="00E62A1B">
              <w:rPr>
                <w:bCs/>
              </w:rPr>
              <w:t>Название учебника/авторы/издательство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62A3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Номер издания и год издания</w:t>
            </w:r>
          </w:p>
        </w:tc>
      </w:tr>
      <w:tr w:rsidR="00E62A1B" w:rsidRPr="00E62A1B" w14:paraId="58E3B80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9851" w14:textId="77777777" w:rsidR="00E62A1B" w:rsidRPr="00E62A1B" w:rsidRDefault="00E62A1B" w:rsidP="00E62A1B"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199E" w14:textId="77777777" w:rsidR="00E62A1B" w:rsidRPr="00E62A1B" w:rsidRDefault="00E62A1B" w:rsidP="00E62A1B">
            <w:r w:rsidRPr="00E62A1B"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9318" w14:textId="77777777" w:rsidR="00E62A1B" w:rsidRPr="00E62A1B" w:rsidRDefault="00E62A1B" w:rsidP="00E62A1B">
            <w:r w:rsidRPr="00E62A1B">
              <w:t xml:space="preserve">Русский язык.  3 класс. Учебник </w:t>
            </w:r>
            <w:proofErr w:type="spellStart"/>
            <w:r w:rsidRPr="00E62A1B">
              <w:t>Канакина</w:t>
            </w:r>
            <w:proofErr w:type="spellEnd"/>
            <w:r w:rsidRPr="00E62A1B">
              <w:t xml:space="preserve"> В. П., Горецкий В. Г. Комплект в 2-х. частях. 14-е издание, переработанное 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19D" w14:textId="77777777" w:rsidR="00E62A1B" w:rsidRPr="00E62A1B" w:rsidRDefault="00E62A1B" w:rsidP="00E62A1B">
            <w:r w:rsidRPr="00E62A1B">
              <w:t>2023 год</w:t>
            </w:r>
          </w:p>
          <w:p w14:paraId="7893CB1B" w14:textId="77777777" w:rsidR="00E62A1B" w:rsidRPr="00E62A1B" w:rsidRDefault="00E62A1B" w:rsidP="00E62A1B">
            <w:r w:rsidRPr="00E62A1B">
              <w:t>14-е издание</w:t>
            </w:r>
          </w:p>
        </w:tc>
      </w:tr>
      <w:tr w:rsidR="00E62A1B" w:rsidRPr="00E62A1B" w14:paraId="38DDEA59" w14:textId="77777777" w:rsidTr="00A75C6B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C4A2" w14:textId="77777777" w:rsidR="00E62A1B" w:rsidRPr="00E62A1B" w:rsidRDefault="00E62A1B" w:rsidP="00E62A1B"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42A2" w14:textId="77777777" w:rsidR="00E62A1B" w:rsidRPr="00E62A1B" w:rsidRDefault="00E62A1B" w:rsidP="00E62A1B">
            <w:r w:rsidRPr="00E62A1B"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B25" w14:textId="77777777" w:rsidR="00E62A1B" w:rsidRPr="00E62A1B" w:rsidRDefault="00E62A1B" w:rsidP="00E62A1B">
            <w:r w:rsidRPr="00E62A1B">
              <w:t xml:space="preserve">Литературное чтение.  3 класс. Учебник. Климанова Л. Ф., Горецкий В. </w:t>
            </w:r>
            <w:proofErr w:type="spellStart"/>
            <w:r w:rsidRPr="00E62A1B">
              <w:t>Г.,Голованова</w:t>
            </w:r>
            <w:proofErr w:type="spellEnd"/>
            <w:r w:rsidRPr="00E62A1B">
              <w:t xml:space="preserve"> М. В. Комплект в 2-х частях. 14-е издание, переработанное 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0931" w14:textId="77777777" w:rsidR="00E62A1B" w:rsidRPr="00E62A1B" w:rsidRDefault="00E62A1B" w:rsidP="00E62A1B">
            <w:r w:rsidRPr="00E62A1B">
              <w:t>2021 год</w:t>
            </w:r>
          </w:p>
          <w:p w14:paraId="3090AA31" w14:textId="77777777" w:rsidR="00E62A1B" w:rsidRPr="00E62A1B" w:rsidRDefault="00E62A1B" w:rsidP="00E62A1B">
            <w:r w:rsidRPr="00E62A1B">
              <w:t>14-е издание</w:t>
            </w:r>
          </w:p>
        </w:tc>
      </w:tr>
      <w:tr w:rsidR="00E62A1B" w:rsidRPr="00E62A1B" w14:paraId="2DB28B7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3C4A" w14:textId="77777777" w:rsidR="00E62A1B" w:rsidRPr="00E62A1B" w:rsidRDefault="00E62A1B" w:rsidP="00E62A1B"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A232" w14:textId="77777777" w:rsidR="00E62A1B" w:rsidRPr="00E62A1B" w:rsidRDefault="00E62A1B" w:rsidP="00E62A1B">
            <w:r w:rsidRPr="00E62A1B"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44A9" w14:textId="77777777" w:rsidR="00E62A1B" w:rsidRPr="00E62A1B" w:rsidRDefault="00E62A1B" w:rsidP="00E62A1B">
            <w:r w:rsidRPr="00E62A1B">
              <w:t xml:space="preserve">Математика. 3 класс. Учебник. Моро М. И., </w:t>
            </w:r>
            <w:proofErr w:type="spellStart"/>
            <w:r w:rsidRPr="00E62A1B">
              <w:t>Бантова</w:t>
            </w:r>
            <w:proofErr w:type="spellEnd"/>
            <w:r w:rsidRPr="00E62A1B">
              <w:t xml:space="preserve"> М. А., Бельтюкова Г. В. И др. 14-е издание, переработанное Комплект в 2 частях. 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E1D5" w14:textId="77777777" w:rsidR="00E62A1B" w:rsidRPr="00E62A1B" w:rsidRDefault="00E62A1B" w:rsidP="00E62A1B">
            <w:r w:rsidRPr="00E62A1B">
              <w:t>2023 год</w:t>
            </w:r>
            <w:r w:rsidRPr="00E62A1B">
              <w:br/>
              <w:t>14-е издание</w:t>
            </w:r>
          </w:p>
        </w:tc>
      </w:tr>
      <w:tr w:rsidR="00E62A1B" w:rsidRPr="00E62A1B" w14:paraId="4671C857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001C" w14:textId="77777777" w:rsidR="00E62A1B" w:rsidRPr="00E62A1B" w:rsidRDefault="00E62A1B" w:rsidP="00E62A1B"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0365" w14:textId="77777777" w:rsidR="00E62A1B" w:rsidRPr="00E62A1B" w:rsidRDefault="00E62A1B" w:rsidP="00E62A1B">
            <w:r w:rsidRPr="00E62A1B">
              <w:t>Окружающий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FA3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t xml:space="preserve">Окружающий мир.  3класс. Учебник. Плешаков А. А. Комплект в 2-х частях. </w:t>
            </w:r>
            <w:r w:rsidRPr="00E62A1B">
              <w:rPr>
                <w:bCs/>
                <w:lang w:val="zh-CN"/>
              </w:rPr>
              <w:t>14-е издание, переработанное</w:t>
            </w:r>
            <w:r w:rsidRPr="00E62A1B">
              <w:rPr>
                <w:bCs/>
              </w:rPr>
              <w:t xml:space="preserve"> </w:t>
            </w:r>
            <w:r w:rsidRPr="00E62A1B">
              <w:t>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A0CE" w14:textId="77777777" w:rsidR="00E62A1B" w:rsidRPr="00E62A1B" w:rsidRDefault="00E62A1B" w:rsidP="00E62A1B">
            <w:r w:rsidRPr="00E62A1B">
              <w:t>2023 год</w:t>
            </w:r>
            <w:r w:rsidRPr="00E62A1B">
              <w:br/>
              <w:t>14-е издание</w:t>
            </w:r>
          </w:p>
        </w:tc>
      </w:tr>
      <w:tr w:rsidR="00E62A1B" w:rsidRPr="00E62A1B" w14:paraId="2B331F7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92B7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398A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52C8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  <w:lang w:val="zh-CN"/>
              </w:rPr>
              <w:t>«Звёздный английский» 3 класс в 2 частях/ Баранова К.М., Дули Д, Копылова В.В. и др./ Издательство Express Publishing «Просвещение».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13-е издание, переработанное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687E" w14:textId="77777777" w:rsidR="00E62A1B" w:rsidRPr="00E62A1B" w:rsidRDefault="00E62A1B" w:rsidP="00E62A1B">
            <w:r w:rsidRPr="00E62A1B">
              <w:t>13 издание</w:t>
            </w:r>
          </w:p>
          <w:p w14:paraId="3B619F90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1E7407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155C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514C" w14:textId="77777777" w:rsidR="00E62A1B" w:rsidRPr="00E62A1B" w:rsidRDefault="00E62A1B" w:rsidP="00E62A1B">
            <w:r w:rsidRPr="00E62A1B"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B981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  <w:lang w:val="zh-CN"/>
              </w:rPr>
              <w:t>Технология: 3-й класс: учебник; 11-е издание, переработанное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Лутцева Е.А., Зуева Т.П.</w:t>
            </w:r>
            <w:r w:rsidRPr="00E62A1B">
              <w:rPr>
                <w:bCs/>
                <w:lang w:val="zh-CN"/>
              </w:rPr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74" w14:textId="77777777" w:rsidR="00E62A1B" w:rsidRPr="00E62A1B" w:rsidRDefault="00E62A1B" w:rsidP="00E62A1B">
            <w:r w:rsidRPr="00E62A1B">
              <w:t>2023 год</w:t>
            </w:r>
          </w:p>
          <w:p w14:paraId="05156C45" w14:textId="77777777" w:rsidR="00E62A1B" w:rsidRPr="00E62A1B" w:rsidRDefault="00E62A1B" w:rsidP="00E62A1B">
            <w:r w:rsidRPr="00E62A1B">
              <w:lastRenderedPageBreak/>
              <w:t>11-е издание</w:t>
            </w:r>
          </w:p>
        </w:tc>
      </w:tr>
      <w:tr w:rsidR="00E62A1B" w:rsidRPr="00E62A1B" w14:paraId="5D600F4F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EA5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0DDE" w14:textId="77777777" w:rsidR="00E62A1B" w:rsidRPr="00E62A1B" w:rsidRDefault="00E62A1B" w:rsidP="00E62A1B">
            <w:r w:rsidRPr="00E62A1B">
              <w:t>Изобразительное искусств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D3E4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  <w:lang w:val="zh-CN"/>
              </w:rPr>
              <w:t>Изобразительное искусство: 3-й класс: учебник; 14-е издание, переработанное</w:t>
            </w:r>
            <w:r w:rsidRPr="00E62A1B">
              <w:rPr>
                <w:bCs/>
                <w:lang w:val="zh-CN"/>
              </w:rPr>
              <w:tab/>
              <w:t>Горяева Н.А., Неменская Л.А., Питерских А.С. и другие; под редакцией Неменского Б.М.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E4A" w14:textId="77777777" w:rsidR="00E62A1B" w:rsidRPr="00E62A1B" w:rsidRDefault="00E62A1B" w:rsidP="00E62A1B">
            <w:r w:rsidRPr="00E62A1B">
              <w:t>2023 год</w:t>
            </w:r>
          </w:p>
          <w:p w14:paraId="6D652C44" w14:textId="77777777" w:rsidR="00E62A1B" w:rsidRPr="00E62A1B" w:rsidRDefault="00E62A1B" w:rsidP="00E62A1B">
            <w:r w:rsidRPr="00E62A1B">
              <w:t>14-е издание</w:t>
            </w:r>
          </w:p>
        </w:tc>
      </w:tr>
      <w:tr w:rsidR="00E62A1B" w:rsidRPr="00E62A1B" w14:paraId="3A376DE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2509" w14:textId="77777777" w:rsidR="00E62A1B" w:rsidRPr="00E62A1B" w:rsidRDefault="00E62A1B" w:rsidP="00E62A1B">
            <w:pPr>
              <w:rPr>
                <w:bCs/>
              </w:rPr>
            </w:pPr>
            <w:r w:rsidRPr="00E62A1B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B439" w14:textId="77777777" w:rsidR="00E62A1B" w:rsidRPr="00E62A1B" w:rsidRDefault="00E62A1B" w:rsidP="00E62A1B">
            <w:r w:rsidRPr="00E62A1B"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C0B" w14:textId="77777777" w:rsidR="00E62A1B" w:rsidRPr="00E62A1B" w:rsidRDefault="00E62A1B" w:rsidP="00E62A1B">
            <w:pPr>
              <w:rPr>
                <w:bCs/>
                <w:lang w:val="zh-CN"/>
              </w:rPr>
            </w:pPr>
            <w:r w:rsidRPr="00E62A1B">
              <w:rPr>
                <w:bCs/>
                <w:lang w:val="zh-CN"/>
              </w:rPr>
              <w:t>Музыка: 3-й класс: учебник; 15-е издание, переработанное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Критская Е.Д., Сергеева Т.П., Шмагина Т.С.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15A" w14:textId="77777777" w:rsidR="00E62A1B" w:rsidRPr="00E62A1B" w:rsidRDefault="00E62A1B" w:rsidP="00E62A1B">
            <w:r w:rsidRPr="00E62A1B">
              <w:t>2023 год</w:t>
            </w:r>
          </w:p>
          <w:p w14:paraId="2846ABBE" w14:textId="77777777" w:rsidR="00E62A1B" w:rsidRPr="00E62A1B" w:rsidRDefault="00E62A1B" w:rsidP="00E62A1B">
            <w:r w:rsidRPr="00E62A1B">
              <w:t>15-е издание</w:t>
            </w:r>
          </w:p>
        </w:tc>
      </w:tr>
    </w:tbl>
    <w:p w14:paraId="7B7FA3CF" w14:textId="77777777" w:rsidR="00E62A1B" w:rsidRPr="00E62A1B" w:rsidRDefault="00E62A1B" w:rsidP="00E62A1B">
      <w:r w:rsidRPr="00E62A1B">
        <w:rPr>
          <w:b/>
        </w:rPr>
        <w:t>Список учебников для 4 класса на 2025-2026 учебный год</w:t>
      </w:r>
      <w:r w:rsidRPr="00E62A1B">
        <w:rPr>
          <w:b/>
        </w:rPr>
        <w:br/>
      </w:r>
    </w:p>
    <w:tbl>
      <w:tblPr>
        <w:tblW w:w="0" w:type="auto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4"/>
        <w:gridCol w:w="1927"/>
        <w:gridCol w:w="6363"/>
        <w:gridCol w:w="1925"/>
      </w:tblGrid>
      <w:tr w:rsidR="00E62A1B" w:rsidRPr="00E62A1B" w14:paraId="3045EEB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3030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822B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9890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D08F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1D1F2D25" w14:textId="77777777" w:rsidTr="00A75C6B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5E3CA8F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EDE8EE4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Русский</w:t>
            </w:r>
            <w:proofErr w:type="spellEnd"/>
            <w:r w:rsidRPr="00E62A1B">
              <w:rPr>
                <w:lang w:val="en-US"/>
              </w:rPr>
              <w:t xml:space="preserve"> </w:t>
            </w:r>
            <w:proofErr w:type="spellStart"/>
            <w:r w:rsidRPr="00E62A1B">
              <w:rPr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B1C8A7C" w14:textId="77777777" w:rsidR="00E62A1B" w:rsidRPr="00E62A1B" w:rsidRDefault="00E62A1B" w:rsidP="00E62A1B">
            <w:r w:rsidRPr="00E62A1B">
              <w:t xml:space="preserve">Русский язык: 4-й класс: учебник: в 2 частях. </w:t>
            </w:r>
            <w:proofErr w:type="spellStart"/>
            <w:r w:rsidRPr="00E62A1B">
              <w:t>Канакина</w:t>
            </w:r>
            <w:proofErr w:type="spellEnd"/>
            <w:r w:rsidRPr="00E62A1B">
              <w:t xml:space="preserve"> В.П., Горецкий В.Г. Акционерное общество «Издательство «Просвещение»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FBA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  <w:p w14:paraId="5EA5E3C0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</w:tc>
      </w:tr>
      <w:tr w:rsidR="00E62A1B" w:rsidRPr="00E62A1B" w14:paraId="79996DA2" w14:textId="77777777" w:rsidTr="00A75C6B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5013A999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D5E4586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Литературное</w:t>
            </w:r>
            <w:proofErr w:type="spellEnd"/>
            <w:r w:rsidRPr="00E62A1B">
              <w:rPr>
                <w:lang w:val="en-US"/>
              </w:rPr>
              <w:t xml:space="preserve"> </w:t>
            </w:r>
            <w:proofErr w:type="spellStart"/>
            <w:r w:rsidRPr="00E62A1B">
              <w:rPr>
                <w:lang w:val="en-US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49DF195" w14:textId="77777777" w:rsidR="00E62A1B" w:rsidRPr="00E62A1B" w:rsidRDefault="00E62A1B" w:rsidP="00E62A1B">
            <w:r w:rsidRPr="00E62A1B">
              <w:t xml:space="preserve">Литературное чтение: 4-й класс: учебник: в 2 частях; Климанова Л.Ф., Горецкий В.Г., Голованова М.В. и др. 13-е издание, переработанное Акционерное общество «Издательство «Просвещение»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BB0A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  <w:r w:rsidRPr="00E62A1B">
              <w:rPr>
                <w:lang w:val="en-US"/>
              </w:rPr>
              <w:br/>
              <w:t xml:space="preserve">14-е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</w:tc>
      </w:tr>
      <w:tr w:rsidR="00E62A1B" w:rsidRPr="00E62A1B" w14:paraId="703A8340" w14:textId="77777777" w:rsidTr="00A75C6B"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14:paraId="0E0FDB90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14:paraId="1166D298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14:paraId="30A9DC4C" w14:textId="77777777" w:rsidR="00E62A1B" w:rsidRPr="00E62A1B" w:rsidRDefault="00E62A1B" w:rsidP="00E62A1B">
            <w:r w:rsidRPr="00E62A1B">
              <w:t xml:space="preserve">Математика: 4-й класс: учебник: в 2 частях; Моро М.И., </w:t>
            </w:r>
            <w:proofErr w:type="spellStart"/>
            <w:r w:rsidRPr="00E62A1B">
              <w:t>Бантова</w:t>
            </w:r>
            <w:proofErr w:type="spellEnd"/>
            <w:r w:rsidRPr="00E62A1B">
              <w:t xml:space="preserve"> М.А., Бельтюкова Г.В. и др. 13-е издание, переработанное Акционерное общество «Издательство «Просвещение»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52998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13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  <w:p w14:paraId="4CC9B231" w14:textId="77777777" w:rsidR="00E62A1B" w:rsidRPr="00E62A1B" w:rsidRDefault="00E62A1B" w:rsidP="00E62A1B">
            <w:pPr>
              <w:rPr>
                <w:lang w:val="en-US"/>
              </w:rPr>
            </w:pPr>
          </w:p>
          <w:p w14:paraId="70C5D2F2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5345CFF6" w14:textId="77777777" w:rsidTr="00A75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97A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E19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Окружающий</w:t>
            </w:r>
            <w:proofErr w:type="spellEnd"/>
            <w:r w:rsidRPr="00E62A1B">
              <w:rPr>
                <w:lang w:val="en-US"/>
              </w:rPr>
              <w:t xml:space="preserve"> </w:t>
            </w:r>
            <w:proofErr w:type="spellStart"/>
            <w:r w:rsidRPr="00E62A1B">
              <w:rPr>
                <w:lang w:val="en-US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870" w14:textId="77777777" w:rsidR="00E62A1B" w:rsidRPr="00E62A1B" w:rsidRDefault="00E62A1B" w:rsidP="00E62A1B">
            <w:r w:rsidRPr="00E62A1B">
              <w:t xml:space="preserve">Окружающий мир: 4-й класс: учебник: в 2 частях; Плешаков А.А., Крючкова Е.А. 14-е издание, переработанное Акционерное общество «Издательство «Просвещение» </w:t>
            </w:r>
          </w:p>
          <w:p w14:paraId="25D574FC" w14:textId="77777777" w:rsidR="00E62A1B" w:rsidRPr="00E62A1B" w:rsidRDefault="00E62A1B" w:rsidP="00E62A1B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84A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  <w:r w:rsidRPr="00E62A1B">
              <w:rPr>
                <w:lang w:val="en-US"/>
              </w:rPr>
              <w:br/>
            </w:r>
            <w:r w:rsidRPr="00E62A1B">
              <w:t>14-е издание</w:t>
            </w:r>
          </w:p>
        </w:tc>
      </w:tr>
      <w:tr w:rsidR="00E62A1B" w:rsidRPr="00E62A1B" w14:paraId="42A4F528" w14:textId="77777777" w:rsidTr="00A75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93C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69C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Английский</w:t>
            </w:r>
            <w:proofErr w:type="spellEnd"/>
            <w:r w:rsidRPr="00E62A1B">
              <w:rPr>
                <w:lang w:val="en-US"/>
              </w:rPr>
              <w:t xml:space="preserve"> </w:t>
            </w:r>
            <w:proofErr w:type="spellStart"/>
            <w:r w:rsidRPr="00E62A1B">
              <w:rPr>
                <w:lang w:val="en-US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30E8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 xml:space="preserve">Английский язык 4 класс. Углубленный уровень в 2-х частях. Баранова К.М., Дули Д. Изд-во «Просвещение». </w:t>
            </w:r>
            <w:r w:rsidRPr="00E62A1B">
              <w:rPr>
                <w:lang w:val="en-US"/>
              </w:rPr>
              <w:t xml:space="preserve">12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3FF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18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  <w:p w14:paraId="053AE72D" w14:textId="77777777" w:rsidR="00E62A1B" w:rsidRPr="00E62A1B" w:rsidRDefault="00E62A1B" w:rsidP="00E62A1B">
            <w:pPr>
              <w:rPr>
                <w:lang w:val="en-US"/>
              </w:rPr>
            </w:pPr>
          </w:p>
          <w:p w14:paraId="3FC34E70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475A367A" w14:textId="77777777" w:rsidTr="00A75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A89" w14:textId="77777777" w:rsidR="00E62A1B" w:rsidRPr="00E62A1B" w:rsidRDefault="00E62A1B" w:rsidP="00E62A1B">
            <w:r w:rsidRPr="00E62A1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CCB" w14:textId="77777777" w:rsidR="00E62A1B" w:rsidRPr="00E62A1B" w:rsidRDefault="00E62A1B" w:rsidP="00E62A1B">
            <w:r w:rsidRPr="00E62A1B"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51D" w14:textId="77777777" w:rsidR="00E62A1B" w:rsidRPr="00E62A1B" w:rsidRDefault="00E62A1B" w:rsidP="00E62A1B">
            <w:r w:rsidRPr="00E62A1B">
              <w:t xml:space="preserve">Технология: 4-й класс: учебник; 11-е издание, переработанное </w:t>
            </w:r>
            <w:proofErr w:type="spellStart"/>
            <w:r w:rsidRPr="00E62A1B">
              <w:t>Лутцева</w:t>
            </w:r>
            <w:proofErr w:type="spellEnd"/>
            <w:r w:rsidRPr="00E62A1B">
              <w:t xml:space="preserve"> Е.А., Зуева Т.П.</w:t>
            </w:r>
            <w:r w:rsidRPr="00E62A1B"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A4F" w14:textId="77777777" w:rsidR="00E62A1B" w:rsidRPr="00E62A1B" w:rsidRDefault="00E62A1B" w:rsidP="00E62A1B">
            <w:r w:rsidRPr="00E62A1B">
              <w:t>2024 год</w:t>
            </w:r>
          </w:p>
          <w:p w14:paraId="2F616B32" w14:textId="77777777" w:rsidR="00E62A1B" w:rsidRPr="00E62A1B" w:rsidRDefault="00E62A1B" w:rsidP="00E62A1B">
            <w:r w:rsidRPr="00E62A1B">
              <w:rPr>
                <w:lang w:val="en-US"/>
              </w:rPr>
              <w:t xml:space="preserve">11-е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7A98BBD9" w14:textId="77777777" w:rsidTr="00A75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3F0" w14:textId="77777777" w:rsidR="00E62A1B" w:rsidRPr="00E62A1B" w:rsidRDefault="00E62A1B" w:rsidP="00E62A1B">
            <w:r w:rsidRPr="00E62A1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46E" w14:textId="77777777" w:rsidR="00E62A1B" w:rsidRPr="00E62A1B" w:rsidRDefault="00E62A1B" w:rsidP="00E62A1B">
            <w:r w:rsidRPr="00E62A1B">
              <w:t>Изобразительное искусств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55B" w14:textId="77777777" w:rsidR="00E62A1B" w:rsidRPr="00E62A1B" w:rsidRDefault="00E62A1B" w:rsidP="00E62A1B">
            <w:r w:rsidRPr="00E62A1B">
              <w:t>Изобразительное искусство: 4-й класс: учебник; 14-е издание, переработанное</w:t>
            </w:r>
            <w:r w:rsidRPr="00E62A1B">
              <w:tab/>
            </w:r>
            <w:proofErr w:type="spellStart"/>
            <w:r w:rsidRPr="00E62A1B">
              <w:t>Неменская</w:t>
            </w:r>
            <w:proofErr w:type="spellEnd"/>
            <w:r w:rsidRPr="00E62A1B">
              <w:t xml:space="preserve"> Л.А.; под редакцией </w:t>
            </w:r>
            <w:proofErr w:type="spellStart"/>
            <w:r w:rsidRPr="00E62A1B">
              <w:t>Неменского</w:t>
            </w:r>
            <w:proofErr w:type="spellEnd"/>
            <w:r w:rsidRPr="00E62A1B">
              <w:t xml:space="preserve"> Б.М.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9AC" w14:textId="77777777" w:rsidR="00E62A1B" w:rsidRPr="00E62A1B" w:rsidRDefault="00E62A1B" w:rsidP="00E62A1B">
            <w:r w:rsidRPr="00E62A1B">
              <w:t>2024 год</w:t>
            </w:r>
          </w:p>
          <w:p w14:paraId="31B4A7DE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11A4A958" w14:textId="77777777" w:rsidTr="00A75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99E" w14:textId="77777777" w:rsidR="00E62A1B" w:rsidRPr="00E62A1B" w:rsidRDefault="00E62A1B" w:rsidP="00E62A1B">
            <w:r w:rsidRPr="00E62A1B"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0EB" w14:textId="77777777" w:rsidR="00E62A1B" w:rsidRPr="00E62A1B" w:rsidRDefault="00E62A1B" w:rsidP="00E62A1B">
            <w:r w:rsidRPr="00E62A1B"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E24" w14:textId="77777777" w:rsidR="00E62A1B" w:rsidRPr="00E62A1B" w:rsidRDefault="00E62A1B" w:rsidP="00E62A1B">
            <w:r w:rsidRPr="00E62A1B">
              <w:t xml:space="preserve">Музыка: 4-й класс: учебник; 14-е издание, переработанное Критская Е.Д., Сергеева Г.П., </w:t>
            </w:r>
            <w:proofErr w:type="spellStart"/>
            <w:r w:rsidRPr="00E62A1B">
              <w:t>Шмагина</w:t>
            </w:r>
            <w:proofErr w:type="spellEnd"/>
            <w:r w:rsidRPr="00E62A1B">
              <w:t xml:space="preserve"> Т.С.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B98" w14:textId="77777777" w:rsidR="00E62A1B" w:rsidRPr="00E62A1B" w:rsidRDefault="00E62A1B" w:rsidP="00E62A1B">
            <w:r w:rsidRPr="00E62A1B">
              <w:t>2024 год</w:t>
            </w:r>
          </w:p>
          <w:p w14:paraId="4808B8C1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</w:tbl>
    <w:p w14:paraId="750157A7" w14:textId="77777777" w:rsidR="00E62A1B" w:rsidRPr="00E62A1B" w:rsidRDefault="00E62A1B" w:rsidP="00E62A1B">
      <w:pPr>
        <w:rPr>
          <w:b/>
        </w:rPr>
      </w:pPr>
      <w:r w:rsidRPr="00E62A1B">
        <w:rPr>
          <w:b/>
        </w:rPr>
        <w:t>Список учебников для 5 класса на 2026-2027 учебный год</w:t>
      </w:r>
    </w:p>
    <w:p w14:paraId="4F8C94D5" w14:textId="77777777" w:rsidR="00E62A1B" w:rsidRPr="00E62A1B" w:rsidRDefault="00E62A1B" w:rsidP="00E62A1B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4"/>
        <w:gridCol w:w="1878"/>
        <w:gridCol w:w="6548"/>
        <w:gridCol w:w="1702"/>
      </w:tblGrid>
      <w:tr w:rsidR="00E62A1B" w:rsidRPr="00E62A1B" w14:paraId="3F1EF21A" w14:textId="77777777" w:rsidTr="00A75C6B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69042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2EDC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3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78390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CC1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7F55A9B4" w14:textId="77777777" w:rsidTr="00A75C6B"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</w:tcPr>
          <w:p w14:paraId="213AAF0E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left w:val="single" w:sz="4" w:space="0" w:color="000000"/>
              <w:bottom w:val="single" w:sz="4" w:space="0" w:color="000000"/>
            </w:tcBorders>
          </w:tcPr>
          <w:p w14:paraId="635A7D3B" w14:textId="77777777" w:rsidR="00E62A1B" w:rsidRPr="00E62A1B" w:rsidRDefault="00E62A1B" w:rsidP="00E62A1B">
            <w:r w:rsidRPr="00E62A1B">
              <w:t>Русский язык.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</w:tcPr>
          <w:p w14:paraId="218335C6" w14:textId="77777777" w:rsidR="00E62A1B" w:rsidRPr="00E62A1B" w:rsidRDefault="00E62A1B" w:rsidP="00E62A1B">
            <w:r w:rsidRPr="00E62A1B">
              <w:t xml:space="preserve">Русский язык: 5-й класс: учебник: в 2 частях; 5-е издание, переработанное Ладыженская Т.А., Баранов М.Т., </w:t>
            </w:r>
            <w:proofErr w:type="spellStart"/>
            <w:r w:rsidRPr="00E62A1B">
              <w:t>Тростенцова</w:t>
            </w:r>
            <w:proofErr w:type="spellEnd"/>
            <w:r w:rsidRPr="00E62A1B">
              <w:t xml:space="preserve"> Л.А. и другие Акционерное общество “Издательство “Просвещение” 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1A4" w14:textId="77777777" w:rsidR="00E62A1B" w:rsidRPr="00E62A1B" w:rsidRDefault="00E62A1B" w:rsidP="00E62A1B">
            <w:r w:rsidRPr="00E62A1B">
              <w:t>5-е издание</w:t>
            </w:r>
            <w:r w:rsidRPr="00E62A1B">
              <w:br/>
              <w:t>2024 год</w:t>
            </w:r>
          </w:p>
        </w:tc>
      </w:tr>
      <w:tr w:rsidR="00E62A1B" w:rsidRPr="00E62A1B" w14:paraId="2FCDA19F" w14:textId="77777777" w:rsidTr="00A75C6B"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</w:tcPr>
          <w:p w14:paraId="145C6963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left w:val="single" w:sz="4" w:space="0" w:color="000000"/>
              <w:bottom w:val="single" w:sz="4" w:space="0" w:color="000000"/>
            </w:tcBorders>
          </w:tcPr>
          <w:p w14:paraId="3843AC58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000000"/>
            </w:tcBorders>
          </w:tcPr>
          <w:p w14:paraId="17377A59" w14:textId="77777777" w:rsidR="00E62A1B" w:rsidRPr="00E62A1B" w:rsidRDefault="00E62A1B" w:rsidP="00E62A1B">
            <w:r w:rsidRPr="00E62A1B">
              <w:t>Литература: 5-й класс: учебник: в 2 частях Коровина В.Я., Журавлев В.П., Коровин В.И. Акционерное общество «Издательство «Просвещение»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5BA8" w14:textId="77777777" w:rsidR="00E62A1B" w:rsidRPr="00E62A1B" w:rsidRDefault="00E62A1B" w:rsidP="00E62A1B">
            <w:r w:rsidRPr="00E62A1B">
              <w:t>2024 год</w:t>
            </w:r>
          </w:p>
          <w:p w14:paraId="06922622" w14:textId="77777777" w:rsidR="00E62A1B" w:rsidRPr="00E62A1B" w:rsidRDefault="00E62A1B" w:rsidP="00E62A1B">
            <w:r w:rsidRPr="00E62A1B">
              <w:t xml:space="preserve">14-е издание </w:t>
            </w:r>
          </w:p>
        </w:tc>
      </w:tr>
      <w:tr w:rsidR="00E62A1B" w:rsidRPr="00E62A1B" w14:paraId="42C1AE37" w14:textId="77777777" w:rsidTr="00A75C6B">
        <w:tc>
          <w:tcPr>
            <w:tcW w:w="276" w:type="pct"/>
            <w:tcBorders>
              <w:left w:val="single" w:sz="4" w:space="0" w:color="000000"/>
              <w:bottom w:val="single" w:sz="4" w:space="0" w:color="auto"/>
            </w:tcBorders>
          </w:tcPr>
          <w:p w14:paraId="7EBE1E3C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left w:val="single" w:sz="4" w:space="0" w:color="000000"/>
              <w:bottom w:val="single" w:sz="4" w:space="0" w:color="auto"/>
            </w:tcBorders>
          </w:tcPr>
          <w:p w14:paraId="5E9ADCF4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3048" w:type="pct"/>
            <w:tcBorders>
              <w:left w:val="single" w:sz="4" w:space="0" w:color="000000"/>
              <w:bottom w:val="single" w:sz="4" w:space="0" w:color="auto"/>
            </w:tcBorders>
          </w:tcPr>
          <w:p w14:paraId="761B71E7" w14:textId="77777777" w:rsidR="00E62A1B" w:rsidRPr="00E62A1B" w:rsidRDefault="00E62A1B" w:rsidP="00E62A1B">
            <w:r w:rsidRPr="00E62A1B">
              <w:t>Английский язык 5 класс. Углубленный уровень Баранова К.М., Дули Д. Изд-во «Просвещение». 13 издание</w:t>
            </w:r>
          </w:p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D8F06" w14:textId="77777777" w:rsidR="00E62A1B" w:rsidRPr="00E62A1B" w:rsidRDefault="00E62A1B" w:rsidP="00E62A1B">
            <w:r w:rsidRPr="00E62A1B">
              <w:t>2024 год</w:t>
            </w:r>
          </w:p>
          <w:p w14:paraId="5594A66E" w14:textId="77777777" w:rsidR="00E62A1B" w:rsidRPr="00E62A1B" w:rsidRDefault="00E62A1B" w:rsidP="00E62A1B">
            <w:r w:rsidRPr="00E62A1B">
              <w:t>13-е издание</w:t>
            </w:r>
          </w:p>
        </w:tc>
      </w:tr>
      <w:tr w:rsidR="00E62A1B" w:rsidRPr="00E62A1B" w14:paraId="222464C6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F2C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0A2" w14:textId="77777777" w:rsidR="00E62A1B" w:rsidRPr="00E62A1B" w:rsidRDefault="00E62A1B" w:rsidP="00E62A1B">
            <w:r w:rsidRPr="00E62A1B">
              <w:t>Всеобщая история.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2CA" w14:textId="77777777" w:rsidR="00E62A1B" w:rsidRPr="00E62A1B" w:rsidRDefault="00E62A1B" w:rsidP="00E62A1B">
            <w:r w:rsidRPr="00E62A1B">
              <w:t>История. Всеобщая история. История Древнего мира: 5-й класс: учебник</w:t>
            </w:r>
            <w:r w:rsidRPr="00E62A1B">
              <w:tab/>
            </w:r>
          </w:p>
          <w:p w14:paraId="3AC7745A" w14:textId="77777777" w:rsidR="00E62A1B" w:rsidRPr="00E62A1B" w:rsidRDefault="00E62A1B" w:rsidP="00E62A1B"/>
          <w:p w14:paraId="10C779CA" w14:textId="77777777" w:rsidR="00E62A1B" w:rsidRPr="00E62A1B" w:rsidRDefault="00E62A1B" w:rsidP="00E62A1B">
            <w:r w:rsidRPr="00E62A1B">
              <w:t>Мединский В.Р., Чубарьян А.О.</w:t>
            </w:r>
            <w:r w:rsidRPr="00E62A1B">
              <w:tab/>
            </w:r>
          </w:p>
          <w:p w14:paraId="4F97ECBC" w14:textId="77777777" w:rsidR="00E62A1B" w:rsidRPr="00E62A1B" w:rsidRDefault="00E62A1B" w:rsidP="00E62A1B"/>
          <w:p w14:paraId="1261C489" w14:textId="77777777" w:rsidR="00E62A1B" w:rsidRPr="00E62A1B" w:rsidRDefault="00E62A1B" w:rsidP="00E62A1B">
            <w:r w:rsidRPr="00E62A1B">
              <w:t>Акционерное общество “Издательство “Просвещение”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63F" w14:textId="77777777" w:rsidR="00E62A1B" w:rsidRPr="00E62A1B" w:rsidRDefault="00E62A1B" w:rsidP="00E62A1B">
            <w:r w:rsidRPr="00E62A1B">
              <w:t>2024 год</w:t>
            </w:r>
          </w:p>
          <w:p w14:paraId="40D40DDB" w14:textId="77777777" w:rsidR="00E62A1B" w:rsidRPr="00E62A1B" w:rsidRDefault="00E62A1B" w:rsidP="00E62A1B">
            <w:r w:rsidRPr="00E62A1B">
              <w:t>14-е издание</w:t>
            </w:r>
          </w:p>
        </w:tc>
      </w:tr>
      <w:tr w:rsidR="00E62A1B" w:rsidRPr="00E62A1B" w14:paraId="6B5976FA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E14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06B" w14:textId="77777777" w:rsidR="00E62A1B" w:rsidRPr="00E62A1B" w:rsidRDefault="00E62A1B" w:rsidP="00E62A1B">
            <w:r w:rsidRPr="00E62A1B">
              <w:t>Математика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29C" w14:textId="77777777" w:rsidR="00E62A1B" w:rsidRPr="00E62A1B" w:rsidRDefault="00E62A1B" w:rsidP="00E62A1B">
            <w:r w:rsidRPr="00E62A1B">
              <w:t xml:space="preserve">Математика (в 2 частях) Виленкин Н.Я., Жохов В.И., Чесноков А.С., Александрова Л.А., </w:t>
            </w:r>
            <w:proofErr w:type="spellStart"/>
            <w:r w:rsidRPr="00E62A1B">
              <w:t>Шварцбурд</w:t>
            </w:r>
            <w:proofErr w:type="spellEnd"/>
            <w:r w:rsidRPr="00E62A1B">
              <w:t xml:space="preserve"> С.И. Акционерное общество «Издательство «Просвещение»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4D2" w14:textId="77777777" w:rsidR="00E62A1B" w:rsidRPr="00E62A1B" w:rsidRDefault="00E62A1B" w:rsidP="00E62A1B">
            <w:r w:rsidRPr="00E62A1B">
              <w:t>2024 год</w:t>
            </w:r>
          </w:p>
          <w:p w14:paraId="401B1DF8" w14:textId="77777777" w:rsidR="00E62A1B" w:rsidRPr="00E62A1B" w:rsidRDefault="00E62A1B" w:rsidP="00E62A1B">
            <w:r w:rsidRPr="00E62A1B">
              <w:rPr>
                <w:lang w:val="en-US"/>
              </w:rPr>
              <w:t xml:space="preserve">3-е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3E22C592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463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5A3" w14:textId="77777777" w:rsidR="00E62A1B" w:rsidRPr="00E62A1B" w:rsidRDefault="00E62A1B" w:rsidP="00E62A1B">
            <w:r w:rsidRPr="00E62A1B">
              <w:t>География (5-6)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FC8BA" w14:textId="77777777" w:rsidR="00E62A1B" w:rsidRPr="00E62A1B" w:rsidRDefault="00E62A1B" w:rsidP="00E62A1B">
            <w:r w:rsidRPr="00E62A1B">
              <w:t>География: 5 - 6-е классы: учебник; 12-е издание, переработанное</w:t>
            </w:r>
            <w:r w:rsidRPr="00E62A1B">
              <w:br/>
              <w:t xml:space="preserve">(Полярная звезда) Алексеев А.И., </w:t>
            </w:r>
            <w:proofErr w:type="spellStart"/>
            <w:r w:rsidRPr="00E62A1B">
              <w:t>НиколинаВ.В</w:t>
            </w:r>
            <w:proofErr w:type="spellEnd"/>
            <w:r w:rsidRPr="00E62A1B">
              <w:t>., Липкина Е.К. и другие Акционерное общество “Издательство “Просвещение”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199" w14:textId="77777777" w:rsidR="00E62A1B" w:rsidRPr="00E62A1B" w:rsidRDefault="00E62A1B" w:rsidP="00E62A1B">
            <w:r w:rsidRPr="00E62A1B">
              <w:t>2024 год</w:t>
            </w:r>
          </w:p>
          <w:p w14:paraId="2276AEF6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12-е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  <w:r w:rsidRPr="00E62A1B">
              <w:rPr>
                <w:lang w:val="en-US"/>
              </w:rPr>
              <w:br/>
            </w:r>
          </w:p>
        </w:tc>
      </w:tr>
      <w:tr w:rsidR="00E62A1B" w:rsidRPr="00E62A1B" w14:paraId="409F30CA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057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1C54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8A60" w14:textId="77777777" w:rsidR="00E62A1B" w:rsidRPr="00E62A1B" w:rsidRDefault="00E62A1B" w:rsidP="00E62A1B">
            <w:r w:rsidRPr="00E62A1B">
              <w:t xml:space="preserve">Биология: 5-й класс: базовый уровень: учебник; 1-е издание Пасечник В.В., </w:t>
            </w:r>
            <w:proofErr w:type="spellStart"/>
            <w:r w:rsidRPr="00E62A1B">
              <w:t>Суматохин</w:t>
            </w:r>
            <w:proofErr w:type="spellEnd"/>
            <w:r w:rsidRPr="00E62A1B">
              <w:t xml:space="preserve"> С.В., </w:t>
            </w:r>
            <w:proofErr w:type="spellStart"/>
            <w:r w:rsidRPr="00E62A1B">
              <w:t>Гапонюк</w:t>
            </w:r>
            <w:proofErr w:type="spellEnd"/>
            <w:r w:rsidRPr="00E62A1B">
              <w:t xml:space="preserve"> З.Г. и другие; под редакцией Пасечника В.В. Акционерное общество “Издательство “Просвещение”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FC4" w14:textId="77777777" w:rsidR="00E62A1B" w:rsidRPr="00E62A1B" w:rsidRDefault="00E62A1B" w:rsidP="00E62A1B">
            <w:r w:rsidRPr="00E62A1B">
              <w:t>2024 год</w:t>
            </w:r>
          </w:p>
          <w:p w14:paraId="1D9A3991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br/>
            </w:r>
          </w:p>
        </w:tc>
      </w:tr>
      <w:tr w:rsidR="00E62A1B" w:rsidRPr="00E62A1B" w14:paraId="7C7D96F1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94E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3998" w14:textId="77777777" w:rsidR="00E62A1B" w:rsidRPr="00E62A1B" w:rsidRDefault="00E62A1B" w:rsidP="00E62A1B">
            <w:r w:rsidRPr="00E62A1B">
              <w:t>Технология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56845" w14:textId="77777777" w:rsidR="00E62A1B" w:rsidRPr="00E62A1B" w:rsidRDefault="00E62A1B" w:rsidP="00E62A1B">
            <w:r w:rsidRPr="00E62A1B">
              <w:t xml:space="preserve">Технология: 5-й класс: учебник; 4-е издание, переработанное </w:t>
            </w:r>
            <w:proofErr w:type="spellStart"/>
            <w:r w:rsidRPr="00E62A1B">
              <w:t>Глозман</w:t>
            </w:r>
            <w:proofErr w:type="spellEnd"/>
            <w:r w:rsidRPr="00E62A1B">
              <w:t xml:space="preserve"> Е.С., Кожина О.А., </w:t>
            </w:r>
            <w:proofErr w:type="spellStart"/>
            <w:r w:rsidRPr="00E62A1B">
              <w:t>Хотунцев</w:t>
            </w:r>
            <w:proofErr w:type="spellEnd"/>
            <w:r w:rsidRPr="00E62A1B">
              <w:t xml:space="preserve"> Ю.Л. и другие Акционерное общество “Издательство “Просвещение”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D8" w14:textId="77777777" w:rsidR="00E62A1B" w:rsidRPr="00E62A1B" w:rsidRDefault="00E62A1B" w:rsidP="00E62A1B">
            <w:r w:rsidRPr="00E62A1B">
              <w:t>2024 год</w:t>
            </w:r>
          </w:p>
          <w:p w14:paraId="52BB74D3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08007554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903" w14:textId="77777777" w:rsidR="00E62A1B" w:rsidRPr="00E62A1B" w:rsidRDefault="00E62A1B" w:rsidP="00E62A1B">
            <w:r w:rsidRPr="00E62A1B">
              <w:lastRenderedPageBreak/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5E5" w14:textId="77777777" w:rsidR="00E62A1B" w:rsidRPr="00E62A1B" w:rsidRDefault="00E62A1B" w:rsidP="00E62A1B">
            <w:r w:rsidRPr="00E62A1B">
              <w:t>Изобразительное искусство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E8B21" w14:textId="77777777" w:rsidR="00E62A1B" w:rsidRPr="00E62A1B" w:rsidRDefault="00E62A1B" w:rsidP="00E62A1B">
            <w:r w:rsidRPr="00E62A1B">
              <w:t xml:space="preserve">Изобразительное искусство: 5-й класс: учебник; 15-е издание, переработанное Горяева Н. А., Островская О.В.; под редакцией </w:t>
            </w:r>
            <w:proofErr w:type="spellStart"/>
            <w:r w:rsidRPr="00E62A1B">
              <w:t>Неменского</w:t>
            </w:r>
            <w:proofErr w:type="spellEnd"/>
            <w:r w:rsidRPr="00E62A1B">
              <w:t xml:space="preserve"> Б.М. Акционерное общество “Издательство “Просвещение”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222" w14:textId="77777777" w:rsidR="00E62A1B" w:rsidRPr="00E62A1B" w:rsidRDefault="00E62A1B" w:rsidP="00E62A1B">
            <w:r w:rsidRPr="00E62A1B">
              <w:t>2024 год</w:t>
            </w:r>
          </w:p>
          <w:p w14:paraId="38ED7078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15-е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0DA5DB91" w14:textId="77777777" w:rsidTr="00A75C6B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C45" w14:textId="77777777" w:rsidR="00E62A1B" w:rsidRPr="00E62A1B" w:rsidRDefault="00E62A1B" w:rsidP="00E62A1B">
            <w:r w:rsidRPr="00E62A1B"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1C0" w14:textId="77777777" w:rsidR="00E62A1B" w:rsidRPr="00E62A1B" w:rsidRDefault="00E62A1B" w:rsidP="00E62A1B">
            <w:r w:rsidRPr="00E62A1B">
              <w:t>Музыка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7C72" w14:textId="77777777" w:rsidR="00E62A1B" w:rsidRPr="00E62A1B" w:rsidRDefault="00E62A1B" w:rsidP="00E62A1B">
            <w:r w:rsidRPr="00E62A1B">
              <w:t>Музыка: 5-й класс: учебник; 14-е издание, переработанное Сергеева Г.П., Критская Е.Д. Акционерное общество “Издательство “Просвещение”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603" w14:textId="77777777" w:rsidR="00E62A1B" w:rsidRPr="00E62A1B" w:rsidRDefault="00E62A1B" w:rsidP="00E62A1B">
            <w:r w:rsidRPr="00E62A1B">
              <w:t>2024 год</w:t>
            </w:r>
          </w:p>
          <w:p w14:paraId="30858757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</w:tbl>
    <w:p w14:paraId="2EE4FDAD" w14:textId="77777777" w:rsidR="00E62A1B" w:rsidRPr="00E62A1B" w:rsidRDefault="00E62A1B" w:rsidP="00E62A1B">
      <w:pPr>
        <w:rPr>
          <w:b/>
        </w:rPr>
      </w:pPr>
      <w:r w:rsidRPr="00E62A1B">
        <w:rPr>
          <w:b/>
        </w:rPr>
        <w:t>Список учебников для 6 класса на 2026-2027 учебный год</w:t>
      </w:r>
    </w:p>
    <w:tbl>
      <w:tblPr>
        <w:tblpPr w:leftFromText="180" w:rightFromText="180" w:vertAnchor="text" w:horzAnchor="page" w:tblpX="531" w:tblpY="211"/>
        <w:tblOverlap w:val="never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5"/>
        <w:gridCol w:w="1947"/>
        <w:gridCol w:w="6258"/>
        <w:gridCol w:w="1922"/>
      </w:tblGrid>
      <w:tr w:rsidR="00E62A1B" w:rsidRPr="00E62A1B" w14:paraId="6390CA7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B1F0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00BA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7D6C8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020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0EB7D836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B223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5B511" w14:textId="77777777" w:rsidR="00E62A1B" w:rsidRPr="00E62A1B" w:rsidRDefault="00E62A1B" w:rsidP="00E62A1B">
            <w:r w:rsidRPr="00E62A1B"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02A8A" w14:textId="77777777" w:rsidR="00E62A1B" w:rsidRPr="00E62A1B" w:rsidRDefault="00E62A1B" w:rsidP="00E62A1B">
            <w:r w:rsidRPr="00E62A1B">
              <w:t xml:space="preserve">Русский язык: 6-й класс: учебник: в 2 частях; 5-е издание, переработанное Баранов М.Т., Ладыженская Т.А., </w:t>
            </w:r>
            <w:proofErr w:type="spellStart"/>
            <w:r w:rsidRPr="00E62A1B">
              <w:t>Тростенцова</w:t>
            </w:r>
            <w:proofErr w:type="spellEnd"/>
            <w:r w:rsidRPr="00E62A1B">
              <w:t xml:space="preserve"> Л.А.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00B" w14:textId="77777777" w:rsidR="00E62A1B" w:rsidRPr="00E62A1B" w:rsidRDefault="00E62A1B" w:rsidP="00E62A1B">
            <w:r w:rsidRPr="00E62A1B">
              <w:t>2024 год</w:t>
            </w:r>
          </w:p>
          <w:p w14:paraId="376A93E0" w14:textId="77777777" w:rsidR="00E62A1B" w:rsidRPr="00E62A1B" w:rsidRDefault="00E62A1B" w:rsidP="00E62A1B">
            <w:r w:rsidRPr="00E62A1B">
              <w:rPr>
                <w:lang w:val="en-US"/>
              </w:rPr>
              <w:t xml:space="preserve">5-е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77A24BF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4F4F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4C4F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5EE6" w14:textId="77777777" w:rsidR="00E62A1B" w:rsidRPr="00E62A1B" w:rsidRDefault="00E62A1B" w:rsidP="00E62A1B">
            <w:r w:rsidRPr="00E62A1B">
              <w:t>Литература: 6-й класс: учебник: в 2 частях Полухина В.П., Коровина В.Я., Журавлев В.П. и другие; под ред. Коровиной В.Я.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5C1F" w14:textId="77777777" w:rsidR="00E62A1B" w:rsidRPr="00E62A1B" w:rsidRDefault="00E62A1B" w:rsidP="00E62A1B">
            <w:r w:rsidRPr="00E62A1B">
              <w:t>2024 год</w:t>
            </w:r>
          </w:p>
          <w:p w14:paraId="7440DE6F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>14-е издание</w:t>
            </w:r>
          </w:p>
        </w:tc>
      </w:tr>
      <w:tr w:rsidR="00E62A1B" w:rsidRPr="00E62A1B" w14:paraId="647E6ECF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96ED8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E10CA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6D154" w14:textId="77777777" w:rsidR="00E62A1B" w:rsidRPr="00E62A1B" w:rsidRDefault="00E62A1B" w:rsidP="00E62A1B">
            <w:r w:rsidRPr="00E62A1B">
              <w:t>Английский язык 6 класс. Углубленный уровень Баранова К.М., Дули Д. Изд-во «Просвещение». 12 издание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42FB" w14:textId="77777777" w:rsidR="00E62A1B" w:rsidRPr="00E62A1B" w:rsidRDefault="00E62A1B" w:rsidP="00E62A1B">
            <w:r w:rsidRPr="00E62A1B">
              <w:t>2024 год</w:t>
            </w:r>
          </w:p>
          <w:p w14:paraId="6AEB6B40" w14:textId="77777777" w:rsidR="00E62A1B" w:rsidRPr="00E62A1B" w:rsidRDefault="00E62A1B" w:rsidP="00E62A1B">
            <w:r w:rsidRPr="00E62A1B">
              <w:t>12-е издание</w:t>
            </w:r>
          </w:p>
        </w:tc>
      </w:tr>
      <w:tr w:rsidR="00E62A1B" w:rsidRPr="00E62A1B" w14:paraId="2E4B7AD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DDF14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3E0F9" w14:textId="77777777" w:rsidR="00E62A1B" w:rsidRPr="00E62A1B" w:rsidRDefault="00E62A1B" w:rsidP="00E62A1B">
            <w:r w:rsidRPr="00E62A1B">
              <w:t xml:space="preserve">Всеобщая история.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A113" w14:textId="77777777" w:rsidR="00E62A1B" w:rsidRPr="00E62A1B" w:rsidRDefault="00E62A1B" w:rsidP="00E62A1B">
            <w:r w:rsidRPr="00E62A1B">
              <w:t>История. Всеобщая история. История Средних веков; 6-й класс: учебник</w:t>
            </w:r>
          </w:p>
          <w:p w14:paraId="54F22FF7" w14:textId="77777777" w:rsidR="00E62A1B" w:rsidRPr="00E62A1B" w:rsidRDefault="00E62A1B" w:rsidP="00E62A1B"/>
          <w:p w14:paraId="6A26FD4E" w14:textId="77777777" w:rsidR="00E62A1B" w:rsidRPr="00E62A1B" w:rsidRDefault="00E62A1B" w:rsidP="00E62A1B">
            <w:r w:rsidRPr="00E62A1B">
              <w:t>Мединский В.Р., Чубарьян А.О.</w:t>
            </w:r>
          </w:p>
          <w:p w14:paraId="74D08CB9" w14:textId="77777777" w:rsidR="00E62A1B" w:rsidRPr="00E62A1B" w:rsidRDefault="00E62A1B" w:rsidP="00E62A1B"/>
          <w:p w14:paraId="7FB38AEA" w14:textId="77777777" w:rsidR="00E62A1B" w:rsidRPr="00E62A1B" w:rsidRDefault="00E62A1B" w:rsidP="00E62A1B">
            <w:r w:rsidRPr="00E62A1B">
              <w:t>Акционерное общество “Издательство “Просвещение"</w:t>
            </w:r>
          </w:p>
          <w:p w14:paraId="25E54100" w14:textId="77777777" w:rsidR="00E62A1B" w:rsidRPr="00E62A1B" w:rsidRDefault="00E62A1B" w:rsidP="00E62A1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5891" w14:textId="77777777" w:rsidR="00E62A1B" w:rsidRPr="00E62A1B" w:rsidRDefault="00E62A1B" w:rsidP="00E62A1B">
            <w:r w:rsidRPr="00E62A1B">
              <w:t>2024 год</w:t>
            </w:r>
          </w:p>
          <w:p w14:paraId="53819C06" w14:textId="77777777" w:rsidR="00E62A1B" w:rsidRPr="00E62A1B" w:rsidRDefault="00E62A1B" w:rsidP="00E62A1B">
            <w:r w:rsidRPr="00E62A1B">
              <w:t>13-е издание</w:t>
            </w:r>
          </w:p>
        </w:tc>
      </w:tr>
      <w:tr w:rsidR="00E62A1B" w:rsidRPr="00E62A1B" w14:paraId="459D233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4F3E2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CF426" w14:textId="77777777" w:rsidR="00E62A1B" w:rsidRPr="00E62A1B" w:rsidRDefault="00E62A1B" w:rsidP="00E62A1B">
            <w:r w:rsidRPr="00E62A1B">
              <w:t xml:space="preserve">История России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F47D8" w14:textId="77777777" w:rsidR="00E62A1B" w:rsidRPr="00E62A1B" w:rsidRDefault="00E62A1B" w:rsidP="00E62A1B">
            <w:r w:rsidRPr="00E62A1B">
              <w:t>История. История России. IX - начало XVI в.; 6-й класс: учебник</w:t>
            </w:r>
            <w:r w:rsidRPr="00E62A1B">
              <w:br/>
            </w:r>
            <w:r w:rsidRPr="00E62A1B">
              <w:br/>
              <w:t>Мединский В.Р., Торкунов А.В.</w:t>
            </w:r>
            <w:r w:rsidRPr="00E62A1B">
              <w:tab/>
            </w:r>
            <w:r w:rsidRPr="00E62A1B">
              <w:br/>
            </w:r>
            <w:r w:rsidRPr="00E62A1B">
              <w:br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4D7" w14:textId="77777777" w:rsidR="00E62A1B" w:rsidRPr="00E62A1B" w:rsidRDefault="00E62A1B" w:rsidP="00E62A1B">
            <w:r w:rsidRPr="00E62A1B">
              <w:t>2024 год</w:t>
            </w:r>
          </w:p>
          <w:p w14:paraId="4C00612F" w14:textId="77777777" w:rsidR="00E62A1B" w:rsidRPr="00E62A1B" w:rsidRDefault="00E62A1B" w:rsidP="00E62A1B">
            <w:r w:rsidRPr="00E62A1B">
              <w:t>3-е издание</w:t>
            </w:r>
          </w:p>
        </w:tc>
      </w:tr>
      <w:tr w:rsidR="00E62A1B" w:rsidRPr="00E62A1B" w14:paraId="66AC3AB9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BBD7B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F7BE" w14:textId="77777777" w:rsidR="00E62A1B" w:rsidRPr="00E62A1B" w:rsidRDefault="00E62A1B" w:rsidP="00E62A1B">
            <w:r w:rsidRPr="00E62A1B"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D089F" w14:textId="77777777" w:rsidR="00E62A1B" w:rsidRPr="00E62A1B" w:rsidRDefault="00E62A1B" w:rsidP="00E62A1B">
            <w:r w:rsidRPr="00E62A1B">
              <w:t xml:space="preserve">Математика (в 2 частях) Виленкин Н.Я., Жохов В.И., Чесноков А.С., Александрова Л.А., </w:t>
            </w:r>
            <w:proofErr w:type="spellStart"/>
            <w:r w:rsidRPr="00E62A1B">
              <w:t>Шварцбурд</w:t>
            </w:r>
            <w:proofErr w:type="spellEnd"/>
            <w:r w:rsidRPr="00E62A1B">
              <w:t xml:space="preserve"> С.И.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203" w14:textId="77777777" w:rsidR="00E62A1B" w:rsidRPr="00E62A1B" w:rsidRDefault="00E62A1B" w:rsidP="00E62A1B">
            <w:r w:rsidRPr="00E62A1B">
              <w:t>2024 год</w:t>
            </w:r>
          </w:p>
          <w:p w14:paraId="7A92A40B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3-е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77638E86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A771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8AE5" w14:textId="77777777" w:rsidR="00E62A1B" w:rsidRPr="00E62A1B" w:rsidRDefault="00E62A1B" w:rsidP="00E62A1B">
            <w:r w:rsidRPr="00E62A1B">
              <w:t>География (5-6)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3BF3" w14:textId="77777777" w:rsidR="00E62A1B" w:rsidRPr="00E62A1B" w:rsidRDefault="00E62A1B" w:rsidP="00E62A1B">
            <w:r w:rsidRPr="00E62A1B">
              <w:t>География: 5 - 6-е классы: учебник; 12-е издание, переработанное</w:t>
            </w:r>
            <w:r w:rsidRPr="00E62A1B">
              <w:br/>
            </w:r>
            <w:r w:rsidRPr="00E62A1B">
              <w:lastRenderedPageBreak/>
              <w:t xml:space="preserve">(Полярная звезда) Алексеев А.И., </w:t>
            </w:r>
            <w:proofErr w:type="spellStart"/>
            <w:r w:rsidRPr="00E62A1B">
              <w:t>НиколинаВ.В</w:t>
            </w:r>
            <w:proofErr w:type="spellEnd"/>
            <w:r w:rsidRPr="00E62A1B">
              <w:t>., Липкина Е.К.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9B11" w14:textId="77777777" w:rsidR="00E62A1B" w:rsidRPr="00E62A1B" w:rsidRDefault="00E62A1B" w:rsidP="00E62A1B">
            <w:r w:rsidRPr="00E62A1B">
              <w:lastRenderedPageBreak/>
              <w:t>2024 год</w:t>
            </w:r>
          </w:p>
          <w:p w14:paraId="4BCFA115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lastRenderedPageBreak/>
              <w:t xml:space="preserve">12-е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592D6C8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F9A19" w14:textId="77777777" w:rsidR="00E62A1B" w:rsidRPr="00E62A1B" w:rsidRDefault="00E62A1B" w:rsidP="00E62A1B">
            <w:r w:rsidRPr="00E62A1B"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78ED2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CAAF" w14:textId="77777777" w:rsidR="00E62A1B" w:rsidRPr="00E62A1B" w:rsidRDefault="00E62A1B" w:rsidP="00E62A1B">
            <w:r w:rsidRPr="00E62A1B">
              <w:t xml:space="preserve">Биология: 6-й класс: базовый уровень: учебник; 1-е издание Пасечник В.В., </w:t>
            </w:r>
            <w:proofErr w:type="spellStart"/>
            <w:r w:rsidRPr="00E62A1B">
              <w:t>Суматохин</w:t>
            </w:r>
            <w:proofErr w:type="spellEnd"/>
            <w:r w:rsidRPr="00E62A1B">
              <w:t xml:space="preserve"> С.В., </w:t>
            </w:r>
            <w:proofErr w:type="spellStart"/>
            <w:r w:rsidRPr="00E62A1B">
              <w:t>Гапонюк</w:t>
            </w:r>
            <w:proofErr w:type="spellEnd"/>
            <w:r w:rsidRPr="00E62A1B">
              <w:t xml:space="preserve"> З.Г. и другие; под редакцией Пасечника В.В. </w:t>
            </w:r>
            <w:r w:rsidRPr="00E62A1B">
              <w:rPr>
                <w:b/>
              </w:rPr>
              <w:t>До 25 апреля 2027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E7C" w14:textId="77777777" w:rsidR="00E62A1B" w:rsidRPr="00E62A1B" w:rsidRDefault="00E62A1B" w:rsidP="00E62A1B">
            <w:r w:rsidRPr="00E62A1B">
              <w:t>2024 год</w:t>
            </w:r>
          </w:p>
          <w:p w14:paraId="30FF9CC1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</w:tc>
      </w:tr>
      <w:tr w:rsidR="00E62A1B" w:rsidRPr="00E62A1B" w14:paraId="53C75E1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78A0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6153" w14:textId="77777777" w:rsidR="00E62A1B" w:rsidRPr="00E62A1B" w:rsidRDefault="00E62A1B" w:rsidP="00E62A1B">
            <w:r w:rsidRPr="00E62A1B"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BC86C5" w14:textId="77777777" w:rsidR="00E62A1B" w:rsidRPr="00E62A1B" w:rsidRDefault="00E62A1B" w:rsidP="00E62A1B">
            <w:r w:rsidRPr="00E62A1B">
              <w:t xml:space="preserve">Технология: 6-й класс: учебник; 4-е издание, переработанное </w:t>
            </w:r>
            <w:proofErr w:type="spellStart"/>
            <w:r w:rsidRPr="00E62A1B">
              <w:t>Глозман</w:t>
            </w:r>
            <w:proofErr w:type="spellEnd"/>
            <w:r w:rsidRPr="00E62A1B">
              <w:t xml:space="preserve"> Е.С., Кожина О.А., </w:t>
            </w:r>
            <w:proofErr w:type="spellStart"/>
            <w:r w:rsidRPr="00E62A1B">
              <w:t>Хотунцев</w:t>
            </w:r>
            <w:proofErr w:type="spellEnd"/>
            <w:r w:rsidRPr="00E62A1B">
              <w:t xml:space="preserve"> Ю.Л.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F055" w14:textId="77777777" w:rsidR="00E62A1B" w:rsidRPr="00E62A1B" w:rsidRDefault="00E62A1B" w:rsidP="00E62A1B">
            <w:r w:rsidRPr="00E62A1B">
              <w:t>2024 год</w:t>
            </w:r>
          </w:p>
          <w:p w14:paraId="5732D2A1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15532996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1EFB4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58138" w14:textId="77777777" w:rsidR="00E62A1B" w:rsidRPr="00E62A1B" w:rsidRDefault="00E62A1B" w:rsidP="00E62A1B">
            <w:r w:rsidRPr="00E62A1B"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3AF6FE" w14:textId="77777777" w:rsidR="00E62A1B" w:rsidRPr="00E62A1B" w:rsidRDefault="00E62A1B" w:rsidP="00E62A1B">
            <w:r w:rsidRPr="00E62A1B">
              <w:t xml:space="preserve">Изобразительное искусство: 6-й класс: учебник; 13-е издание, переработанное </w:t>
            </w:r>
            <w:proofErr w:type="spellStart"/>
            <w:r w:rsidRPr="00E62A1B">
              <w:t>Неменская</w:t>
            </w:r>
            <w:proofErr w:type="spellEnd"/>
            <w:r w:rsidRPr="00E62A1B">
              <w:t xml:space="preserve"> Л.А.; под редакцией </w:t>
            </w:r>
            <w:proofErr w:type="spellStart"/>
            <w:r w:rsidRPr="00E62A1B">
              <w:t>Неменского</w:t>
            </w:r>
            <w:proofErr w:type="spellEnd"/>
            <w:r w:rsidRPr="00E62A1B">
              <w:t xml:space="preserve"> Б.М.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4A36" w14:textId="77777777" w:rsidR="00E62A1B" w:rsidRPr="00E62A1B" w:rsidRDefault="00E62A1B" w:rsidP="00E62A1B">
            <w:r w:rsidRPr="00E62A1B">
              <w:t>2024 год</w:t>
            </w:r>
          </w:p>
          <w:p w14:paraId="5185CE96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13-е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3EB398DF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F11D8" w14:textId="77777777" w:rsidR="00E62A1B" w:rsidRPr="00E62A1B" w:rsidRDefault="00E62A1B" w:rsidP="00E62A1B">
            <w:r w:rsidRPr="00E62A1B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C67B4" w14:textId="77777777" w:rsidR="00E62A1B" w:rsidRPr="00E62A1B" w:rsidRDefault="00E62A1B" w:rsidP="00E62A1B">
            <w:r w:rsidRPr="00E62A1B"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3553B" w14:textId="77777777" w:rsidR="00E62A1B" w:rsidRPr="00E62A1B" w:rsidRDefault="00E62A1B" w:rsidP="00E62A1B">
            <w:r w:rsidRPr="00E62A1B">
              <w:t>Музыка: 6-й класс: учебник; 13-е издание, переработанное Сергеева Г.П., Критская Е.Д.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767" w14:textId="77777777" w:rsidR="00E62A1B" w:rsidRPr="00E62A1B" w:rsidRDefault="00E62A1B" w:rsidP="00E62A1B">
            <w:r w:rsidRPr="00E62A1B">
              <w:t>2024 год</w:t>
            </w:r>
          </w:p>
          <w:p w14:paraId="3537F4B5" w14:textId="77777777" w:rsidR="00E62A1B" w:rsidRPr="00E62A1B" w:rsidRDefault="00E62A1B" w:rsidP="00E62A1B">
            <w:r w:rsidRPr="00E62A1B">
              <w:rPr>
                <w:lang w:val="en-US"/>
              </w:rPr>
              <w:t xml:space="preserve">13-е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t xml:space="preserve">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</w:tbl>
    <w:p w14:paraId="0AFC8A0B" w14:textId="77777777" w:rsidR="00E62A1B" w:rsidRPr="00E62A1B" w:rsidRDefault="00E62A1B" w:rsidP="00E62A1B">
      <w:pPr>
        <w:rPr>
          <w:b/>
          <w:bCs/>
        </w:rPr>
      </w:pPr>
      <w:r w:rsidRPr="00E62A1B">
        <w:rPr>
          <w:b/>
        </w:rPr>
        <w:t>Список учебников для 7 класса на 2026-2027 учебный год</w:t>
      </w:r>
    </w:p>
    <w:tbl>
      <w:tblPr>
        <w:tblpPr w:leftFromText="180" w:rightFromText="180" w:vertAnchor="text" w:horzAnchor="page" w:tblpX="548" w:tblpY="497"/>
        <w:tblOverlap w:val="never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5"/>
        <w:gridCol w:w="1910"/>
        <w:gridCol w:w="6347"/>
        <w:gridCol w:w="1870"/>
      </w:tblGrid>
      <w:tr w:rsidR="00E62A1B" w:rsidRPr="00E62A1B" w14:paraId="7145A25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721C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52CC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1F8C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39E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76BEEF9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274B9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93D5" w14:textId="77777777" w:rsidR="00E62A1B" w:rsidRPr="00E62A1B" w:rsidRDefault="00E62A1B" w:rsidP="00E62A1B">
            <w:r w:rsidRPr="00E62A1B"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815D0" w14:textId="77777777" w:rsidR="00E62A1B" w:rsidRPr="00E62A1B" w:rsidRDefault="00E62A1B" w:rsidP="00E62A1B">
            <w:r w:rsidRPr="00E62A1B">
              <w:t xml:space="preserve">Русский язык: 7-й класс: учебник: в 2 частях; 5-е издание, переработанное Баранов М.Т., Ладыженская Т.А., </w:t>
            </w:r>
            <w:proofErr w:type="spellStart"/>
            <w:r w:rsidRPr="00E62A1B">
              <w:t>Тростенцова</w:t>
            </w:r>
            <w:proofErr w:type="spellEnd"/>
            <w:r w:rsidRPr="00E62A1B">
              <w:t xml:space="preserve"> Л.А. и другие Акционерное общество “Издательство “Просвещение”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B8B0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39BDCF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0BF1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5CF20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7EFC5" w14:textId="77777777" w:rsidR="00E62A1B" w:rsidRPr="00E62A1B" w:rsidRDefault="00E62A1B" w:rsidP="00E62A1B">
            <w:r w:rsidRPr="00E62A1B">
              <w:t>Литература: 7-й класс: учебник: в 2 частях Коровина В.Я., Журавлев В.П., Коровин В.И.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6AF" w14:textId="77777777" w:rsidR="00E62A1B" w:rsidRPr="00E62A1B" w:rsidRDefault="00E62A1B" w:rsidP="00E62A1B"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  <w:p w14:paraId="4A01014E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>13-е издание</w:t>
            </w:r>
          </w:p>
        </w:tc>
      </w:tr>
      <w:tr w:rsidR="00E62A1B" w:rsidRPr="00E62A1B" w14:paraId="653C16A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98C9C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40714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4BE7" w14:textId="77777777" w:rsidR="00E62A1B" w:rsidRPr="00E62A1B" w:rsidRDefault="00E62A1B" w:rsidP="00E62A1B">
            <w:pPr>
              <w:rPr>
                <w:b/>
                <w:bCs/>
                <w:lang w:val="zh-CN"/>
              </w:rPr>
            </w:pPr>
            <w:r w:rsidRPr="00E62A1B">
              <w:rPr>
                <w:bCs/>
                <w:lang w:val="zh-CN"/>
              </w:rPr>
              <w:t>Английский язык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Баранова К.М., Дули Д., Копылова В.В. и другие</w:t>
            </w:r>
            <w:r w:rsidRPr="00E62A1B">
              <w:rPr>
                <w:bCs/>
              </w:rPr>
              <w:t xml:space="preserve"> </w:t>
            </w:r>
            <w:r w:rsidRPr="00E62A1B">
              <w:rPr>
                <w:bCs/>
                <w:lang w:val="zh-CN"/>
              </w:rPr>
              <w:t>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BB41" w14:textId="77777777" w:rsidR="00E62A1B" w:rsidRPr="00E62A1B" w:rsidRDefault="00E62A1B" w:rsidP="00E62A1B">
            <w:r w:rsidRPr="00E62A1B">
              <w:t>2023 год</w:t>
            </w:r>
          </w:p>
          <w:p w14:paraId="69B87A63" w14:textId="77777777" w:rsidR="00E62A1B" w:rsidRPr="00E62A1B" w:rsidRDefault="00E62A1B" w:rsidP="00E62A1B">
            <w:r w:rsidRPr="00E62A1B">
              <w:t>11-е издание</w:t>
            </w:r>
          </w:p>
        </w:tc>
      </w:tr>
      <w:tr w:rsidR="00E62A1B" w:rsidRPr="00E62A1B" w14:paraId="4E4D90C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298E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0B39" w14:textId="77777777" w:rsidR="00E62A1B" w:rsidRPr="00E62A1B" w:rsidRDefault="00E62A1B" w:rsidP="00E62A1B">
            <w:r w:rsidRPr="00E62A1B"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B4CFE" w14:textId="77777777" w:rsidR="00E62A1B" w:rsidRPr="00E62A1B" w:rsidRDefault="00E62A1B" w:rsidP="00E62A1B">
            <w:r w:rsidRPr="00E62A1B">
              <w:t>Информатика Босова Л.Л., Босова А.Ю. «Издательство 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8A76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01877E9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202D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17D2" w14:textId="77777777" w:rsidR="00E62A1B" w:rsidRPr="00E62A1B" w:rsidRDefault="00E62A1B" w:rsidP="00E62A1B">
            <w:r w:rsidRPr="00E62A1B">
              <w:t>Всеобщая 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992FA" w14:textId="77777777" w:rsidR="00E62A1B" w:rsidRPr="00E62A1B" w:rsidRDefault="00E62A1B" w:rsidP="00E62A1B">
            <w:r w:rsidRPr="00E62A1B">
              <w:t xml:space="preserve">История. Всеобщая история. История Нового времени. конец XV - XVII в.; </w:t>
            </w:r>
          </w:p>
          <w:p w14:paraId="012869CD" w14:textId="77777777" w:rsidR="00E62A1B" w:rsidRPr="00E62A1B" w:rsidRDefault="00E62A1B" w:rsidP="00E62A1B">
            <w:pPr>
              <w:numPr>
                <w:ilvl w:val="0"/>
                <w:numId w:val="20"/>
              </w:numPr>
            </w:pPr>
            <w:r w:rsidRPr="00E62A1B">
              <w:t>й класс: учебник</w:t>
            </w:r>
            <w:r w:rsidRPr="00E62A1B">
              <w:tab/>
            </w:r>
            <w:r w:rsidRPr="00E62A1B">
              <w:br/>
            </w:r>
            <w:r w:rsidRPr="00E62A1B">
              <w:br/>
              <w:t>Мединский В.Р., Чубарьян А.О.</w:t>
            </w:r>
            <w:r w:rsidRPr="00E62A1B">
              <w:tab/>
            </w:r>
          </w:p>
          <w:p w14:paraId="066F93F3" w14:textId="77777777" w:rsidR="00E62A1B" w:rsidRPr="00E62A1B" w:rsidRDefault="00E62A1B" w:rsidP="00E62A1B">
            <w:r w:rsidRPr="00E62A1B"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86C8" w14:textId="77777777" w:rsidR="00E62A1B" w:rsidRPr="00E62A1B" w:rsidRDefault="00E62A1B" w:rsidP="00E62A1B"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  <w:r w:rsidRPr="00E62A1B">
              <w:t xml:space="preserve"> </w:t>
            </w:r>
          </w:p>
          <w:p w14:paraId="60BE59CA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>5-е издание</w:t>
            </w:r>
          </w:p>
        </w:tc>
      </w:tr>
      <w:tr w:rsidR="00E62A1B" w:rsidRPr="00E62A1B" w14:paraId="4E26DB2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33E9" w14:textId="77777777" w:rsidR="00E62A1B" w:rsidRPr="00E62A1B" w:rsidRDefault="00E62A1B" w:rsidP="00E62A1B">
            <w:r w:rsidRPr="00E62A1B"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5A8C" w14:textId="77777777" w:rsidR="00E62A1B" w:rsidRPr="00E62A1B" w:rsidRDefault="00E62A1B" w:rsidP="00E62A1B">
            <w:r w:rsidRPr="00E62A1B">
              <w:t>История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B7730" w14:textId="77777777" w:rsidR="00E62A1B" w:rsidRPr="00E62A1B" w:rsidRDefault="00E62A1B" w:rsidP="00E62A1B">
            <w:r w:rsidRPr="00E62A1B">
              <w:t>История. История России, XVI - XVII вв.; 7-й класс: учебник</w:t>
            </w:r>
            <w:r w:rsidRPr="00E62A1B">
              <w:tab/>
              <w:t>Мединский В.Р., Торкунов А.В.</w:t>
            </w:r>
            <w:r w:rsidRPr="00E62A1B"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4D78" w14:textId="77777777" w:rsidR="00E62A1B" w:rsidRPr="00E62A1B" w:rsidRDefault="00E62A1B" w:rsidP="00E62A1B">
            <w:r w:rsidRPr="00E62A1B">
              <w:t>2023 год</w:t>
            </w:r>
          </w:p>
          <w:p w14:paraId="7060D70C" w14:textId="77777777" w:rsidR="00E62A1B" w:rsidRPr="00E62A1B" w:rsidRDefault="00E62A1B" w:rsidP="00E62A1B">
            <w:r w:rsidRPr="00E62A1B">
              <w:t>3-е издание</w:t>
            </w:r>
          </w:p>
        </w:tc>
      </w:tr>
      <w:tr w:rsidR="00E62A1B" w:rsidRPr="00E62A1B" w14:paraId="5ECCB877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12687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E2F4" w14:textId="77777777" w:rsidR="00E62A1B" w:rsidRPr="00E62A1B" w:rsidRDefault="00E62A1B" w:rsidP="00E62A1B">
            <w:r w:rsidRPr="00E62A1B"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2A9A5" w14:textId="77777777" w:rsidR="00E62A1B" w:rsidRPr="00E62A1B" w:rsidRDefault="00E62A1B" w:rsidP="00E62A1B">
            <w:r w:rsidRPr="00E62A1B">
              <w:t xml:space="preserve">Математика. Алгебра: 7-й класс: базовый уровень: учебник; 15-е издание, переработанное Макарычев Ю.Н., </w:t>
            </w:r>
            <w:proofErr w:type="spellStart"/>
            <w:r w:rsidRPr="00E62A1B">
              <w:t>Миндюк</w:t>
            </w:r>
            <w:proofErr w:type="spellEnd"/>
            <w:r w:rsidRPr="00E62A1B">
              <w:t xml:space="preserve"> Н.Г., </w:t>
            </w:r>
            <w:proofErr w:type="spellStart"/>
            <w:r w:rsidRPr="00E62A1B">
              <w:t>Нешков</w:t>
            </w:r>
            <w:proofErr w:type="spellEnd"/>
            <w:r w:rsidRPr="00E62A1B">
              <w:t xml:space="preserve"> К.И. и другие; под редакцией Теляковского С.А.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F44A" w14:textId="77777777" w:rsidR="00E62A1B" w:rsidRPr="00E62A1B" w:rsidRDefault="00E62A1B" w:rsidP="00E62A1B">
            <w:r w:rsidRPr="00E62A1B">
              <w:t>2023 год</w:t>
            </w:r>
          </w:p>
          <w:p w14:paraId="51A26A16" w14:textId="77777777" w:rsidR="00E62A1B" w:rsidRPr="00E62A1B" w:rsidRDefault="00E62A1B" w:rsidP="00E62A1B">
            <w:r w:rsidRPr="00E62A1B">
              <w:rPr>
                <w:lang w:val="en-US"/>
              </w:rPr>
              <w:t xml:space="preserve">15-е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  <w:r w:rsidRPr="00E62A1B">
              <w:rPr>
                <w:lang w:val="en-US"/>
              </w:rPr>
              <w:br/>
            </w:r>
          </w:p>
        </w:tc>
      </w:tr>
      <w:tr w:rsidR="00E62A1B" w:rsidRPr="00E62A1B" w14:paraId="63206E9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8B56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67D6" w14:textId="77777777" w:rsidR="00E62A1B" w:rsidRPr="00E62A1B" w:rsidRDefault="00E62A1B" w:rsidP="00E62A1B">
            <w:r w:rsidRPr="00E62A1B"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77DA" w14:textId="77777777" w:rsidR="00E62A1B" w:rsidRPr="00E62A1B" w:rsidRDefault="00E62A1B" w:rsidP="00E62A1B">
            <w:r w:rsidRPr="00E62A1B">
              <w:t>Геометрия 7-9 классы Атанасян Л.С., Бутузов В.Ф., Кадомцев С.Б. и другие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AA60" w14:textId="77777777" w:rsidR="00E62A1B" w:rsidRPr="00E62A1B" w:rsidRDefault="00E62A1B" w:rsidP="00E62A1B">
            <w:r w:rsidRPr="00E62A1B">
              <w:t xml:space="preserve">2023 год, </w:t>
            </w:r>
          </w:p>
          <w:p w14:paraId="4ACE3051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>14 издание</w:t>
            </w:r>
          </w:p>
        </w:tc>
      </w:tr>
      <w:tr w:rsidR="00E62A1B" w:rsidRPr="00E62A1B" w14:paraId="004E2B2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0590B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FD4C" w14:textId="77777777" w:rsidR="00E62A1B" w:rsidRPr="00E62A1B" w:rsidRDefault="00E62A1B" w:rsidP="00E62A1B">
            <w:r w:rsidRPr="00E62A1B"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21A8" w14:textId="77777777" w:rsidR="00E62A1B" w:rsidRPr="00E62A1B" w:rsidRDefault="00E62A1B" w:rsidP="00E62A1B">
            <w:r w:rsidRPr="00E62A1B">
              <w:t xml:space="preserve">Математика. </w:t>
            </w:r>
            <w:proofErr w:type="spellStart"/>
            <w:r w:rsidRPr="00E62A1B">
              <w:t>Веоятность</w:t>
            </w:r>
            <w:proofErr w:type="spellEnd"/>
            <w:r w:rsidRPr="00E62A1B">
              <w:t xml:space="preserve"> и статистика. 7-9 классы. Базовый уровень. 2 части. И.Р. Высоцкий, И.В. Ященко; под ред. И.В. Ященко.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E3BA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7922CB3F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AC6DE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C1FF8" w14:textId="77777777" w:rsidR="00E62A1B" w:rsidRPr="00E62A1B" w:rsidRDefault="00E62A1B" w:rsidP="00E62A1B">
            <w:r w:rsidRPr="00E62A1B"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55D8" w14:textId="77777777" w:rsidR="00E62A1B" w:rsidRPr="00E62A1B" w:rsidRDefault="00E62A1B" w:rsidP="00E62A1B">
            <w:r w:rsidRPr="00E62A1B">
              <w:t>Физика: 7-й класс: базовый уровень: учебник Перышкин И. М., Иванов А. И.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16C3" w14:textId="77777777" w:rsidR="00E62A1B" w:rsidRPr="00E62A1B" w:rsidRDefault="00E62A1B" w:rsidP="00E62A1B">
            <w:r w:rsidRPr="00E62A1B">
              <w:t>3 издание</w:t>
            </w:r>
          </w:p>
          <w:p w14:paraId="0A8301C6" w14:textId="77777777" w:rsidR="00E62A1B" w:rsidRPr="00E62A1B" w:rsidRDefault="00E62A1B" w:rsidP="00E62A1B"/>
          <w:p w14:paraId="5EE7AE9E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2023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15734775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26A6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38467" w14:textId="77777777" w:rsidR="00E62A1B" w:rsidRPr="00E62A1B" w:rsidRDefault="00E62A1B" w:rsidP="00E62A1B">
            <w:r w:rsidRPr="00E62A1B"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0B95" w14:textId="77777777" w:rsidR="00E62A1B" w:rsidRPr="00E62A1B" w:rsidRDefault="00E62A1B" w:rsidP="00E62A1B">
            <w:r w:rsidRPr="00E62A1B">
              <w:t>География: 7-й класс: учебник; 11-е издание, переработанное</w:t>
            </w:r>
            <w:r w:rsidRPr="00E62A1B">
              <w:br/>
              <w:t>Алексеев А.И., Николина В.В., Липкина Е.К. и другие</w:t>
            </w:r>
            <w:r w:rsidRPr="00E62A1B">
              <w:br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1464" w14:textId="77777777" w:rsidR="00E62A1B" w:rsidRPr="00E62A1B" w:rsidRDefault="00E62A1B" w:rsidP="00E62A1B">
            <w:r w:rsidRPr="00E62A1B">
              <w:t>2023 год</w:t>
            </w:r>
          </w:p>
          <w:p w14:paraId="07F32230" w14:textId="77777777" w:rsidR="00E62A1B" w:rsidRPr="00E62A1B" w:rsidRDefault="00E62A1B" w:rsidP="00E62A1B">
            <w:r w:rsidRPr="00E62A1B">
              <w:rPr>
                <w:lang w:val="en-US"/>
              </w:rPr>
              <w:t xml:space="preserve">11-е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1C72DB2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919F1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4DC22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DFD4B" w14:textId="77777777" w:rsidR="00E62A1B" w:rsidRPr="00E62A1B" w:rsidRDefault="00E62A1B" w:rsidP="00E62A1B">
            <w:r w:rsidRPr="00E62A1B">
              <w:t>Биология: 7-й класс: базовый уровень: учебник; 1-е издание</w:t>
            </w:r>
            <w:r w:rsidRPr="00E62A1B">
              <w:br/>
              <w:t xml:space="preserve">Пасечник В.В., </w:t>
            </w:r>
            <w:proofErr w:type="spellStart"/>
            <w:r w:rsidRPr="00E62A1B">
              <w:t>Суматохин</w:t>
            </w:r>
            <w:proofErr w:type="spellEnd"/>
            <w:r w:rsidRPr="00E62A1B">
              <w:t xml:space="preserve"> С.В., </w:t>
            </w:r>
            <w:proofErr w:type="spellStart"/>
            <w:r w:rsidRPr="00E62A1B">
              <w:t>Гапонюк</w:t>
            </w:r>
            <w:proofErr w:type="spellEnd"/>
            <w:r w:rsidRPr="00E62A1B">
              <w:t xml:space="preserve"> З.Г. и другие; под редакцией Пасечника В.В. Акционерное общество “Издательство “Просвещение”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D0CE" w14:textId="77777777" w:rsidR="00E62A1B" w:rsidRPr="00E62A1B" w:rsidRDefault="00E62A1B" w:rsidP="00E62A1B">
            <w:r w:rsidRPr="00E62A1B">
              <w:t>2023 год</w:t>
            </w:r>
          </w:p>
          <w:p w14:paraId="49494F45" w14:textId="77777777" w:rsidR="00E62A1B" w:rsidRPr="00E62A1B" w:rsidRDefault="00E62A1B" w:rsidP="00E62A1B">
            <w:r w:rsidRPr="00E62A1B">
              <w:rPr>
                <w:lang w:val="en-US"/>
              </w:rPr>
              <w:t xml:space="preserve">1-е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br/>
            </w:r>
          </w:p>
        </w:tc>
      </w:tr>
      <w:tr w:rsidR="00E62A1B" w:rsidRPr="00E62A1B" w14:paraId="5343F7D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DBC15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560D3" w14:textId="77777777" w:rsidR="00E62A1B" w:rsidRPr="00E62A1B" w:rsidRDefault="00E62A1B" w:rsidP="00E62A1B">
            <w:r w:rsidRPr="00E62A1B"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D04768" w14:textId="77777777" w:rsidR="00E62A1B" w:rsidRPr="00E62A1B" w:rsidRDefault="00E62A1B" w:rsidP="00E62A1B">
            <w:r w:rsidRPr="00E62A1B">
              <w:t xml:space="preserve">Технология: 7-й класс: учебник; 4-е издание, переработанное </w:t>
            </w:r>
            <w:proofErr w:type="spellStart"/>
            <w:r w:rsidRPr="00E62A1B">
              <w:t>Глозман</w:t>
            </w:r>
            <w:proofErr w:type="spellEnd"/>
            <w:r w:rsidRPr="00E62A1B">
              <w:t xml:space="preserve"> Е.С., Кожина О.А., </w:t>
            </w:r>
            <w:proofErr w:type="spellStart"/>
            <w:r w:rsidRPr="00E62A1B">
              <w:t>Хотунцев</w:t>
            </w:r>
            <w:proofErr w:type="spellEnd"/>
            <w:r w:rsidRPr="00E62A1B">
              <w:t xml:space="preserve"> Ю.Л.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48EF" w14:textId="77777777" w:rsidR="00E62A1B" w:rsidRPr="00E62A1B" w:rsidRDefault="00E62A1B" w:rsidP="00E62A1B">
            <w:r w:rsidRPr="00E62A1B">
              <w:t>2023год</w:t>
            </w:r>
          </w:p>
          <w:p w14:paraId="4C0ABEBB" w14:textId="77777777" w:rsidR="00E62A1B" w:rsidRPr="00E62A1B" w:rsidRDefault="00E62A1B" w:rsidP="00E62A1B">
            <w:r w:rsidRPr="00E62A1B">
              <w:rPr>
                <w:lang w:val="en-US"/>
              </w:rPr>
              <w:t xml:space="preserve"> 4-е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736B4819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76F6E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AD2FB" w14:textId="77777777" w:rsidR="00E62A1B" w:rsidRPr="00E62A1B" w:rsidRDefault="00E62A1B" w:rsidP="00E62A1B">
            <w:r w:rsidRPr="00E62A1B"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0CE97C" w14:textId="77777777" w:rsidR="00E62A1B" w:rsidRPr="00E62A1B" w:rsidRDefault="00E62A1B" w:rsidP="00E62A1B">
            <w:r w:rsidRPr="00E62A1B">
              <w:t xml:space="preserve">Изобразительное искусство: 7-й класс: учебник; 13-е издание, переработанное Питерских А.С., Гуров Г.Е.; под редакцией </w:t>
            </w:r>
            <w:proofErr w:type="spellStart"/>
            <w:r w:rsidRPr="00E62A1B">
              <w:t>Неменского</w:t>
            </w:r>
            <w:proofErr w:type="spellEnd"/>
            <w:r w:rsidRPr="00E62A1B">
              <w:t xml:space="preserve"> Б.М.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0F17" w14:textId="77777777" w:rsidR="00E62A1B" w:rsidRPr="00E62A1B" w:rsidRDefault="00E62A1B" w:rsidP="00E62A1B">
            <w:r w:rsidRPr="00E62A1B">
              <w:t>2023 год</w:t>
            </w:r>
          </w:p>
          <w:p w14:paraId="475DC56A" w14:textId="77777777" w:rsidR="00E62A1B" w:rsidRPr="00E62A1B" w:rsidRDefault="00E62A1B" w:rsidP="00E62A1B">
            <w:r w:rsidRPr="00E62A1B">
              <w:rPr>
                <w:lang w:val="en-US"/>
              </w:rPr>
              <w:t xml:space="preserve">13-е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054BF51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EA0E" w14:textId="77777777" w:rsidR="00E62A1B" w:rsidRPr="00E62A1B" w:rsidRDefault="00E62A1B" w:rsidP="00E62A1B">
            <w:r w:rsidRPr="00E62A1B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50867" w14:textId="77777777" w:rsidR="00E62A1B" w:rsidRPr="00E62A1B" w:rsidRDefault="00E62A1B" w:rsidP="00E62A1B">
            <w:r w:rsidRPr="00E62A1B"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305838" w14:textId="77777777" w:rsidR="00E62A1B" w:rsidRPr="00E62A1B" w:rsidRDefault="00E62A1B" w:rsidP="00E62A1B">
            <w:r w:rsidRPr="00E62A1B">
              <w:t>Музыка: 7-й класс: учебник; 13-е издание, переработанное Сергеева Г.П., Критская Е.Д.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3F79" w14:textId="77777777" w:rsidR="00E62A1B" w:rsidRPr="00E62A1B" w:rsidRDefault="00E62A1B" w:rsidP="00E62A1B">
            <w:r w:rsidRPr="00E62A1B">
              <w:t>2023 год</w:t>
            </w:r>
          </w:p>
          <w:p w14:paraId="5250EAC9" w14:textId="77777777" w:rsidR="00E62A1B" w:rsidRPr="00E62A1B" w:rsidRDefault="00E62A1B" w:rsidP="00E62A1B">
            <w:r w:rsidRPr="00E62A1B">
              <w:rPr>
                <w:lang w:val="en-US"/>
              </w:rPr>
              <w:t xml:space="preserve">13-е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</w:tbl>
    <w:p w14:paraId="4E06458D" w14:textId="77777777" w:rsidR="00E62A1B" w:rsidRPr="00E62A1B" w:rsidRDefault="00E62A1B" w:rsidP="00E62A1B">
      <w:pPr>
        <w:rPr>
          <w:b/>
        </w:rPr>
      </w:pPr>
      <w:r w:rsidRPr="00E62A1B">
        <w:rPr>
          <w:b/>
        </w:rPr>
        <w:t>Список учебников для 8 класса на 2026-2027 учебный год</w:t>
      </w:r>
    </w:p>
    <w:tbl>
      <w:tblPr>
        <w:tblpPr w:leftFromText="180" w:rightFromText="180" w:vertAnchor="text" w:horzAnchor="page" w:tblpX="526" w:tblpY="141"/>
        <w:tblOverlap w:val="never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5"/>
        <w:gridCol w:w="1910"/>
        <w:gridCol w:w="6347"/>
        <w:gridCol w:w="1870"/>
      </w:tblGrid>
      <w:tr w:rsidR="00E62A1B" w:rsidRPr="00E62A1B" w14:paraId="0B1F7BE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71607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E248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9D8E4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A2E2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162036A1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823E" w14:textId="77777777" w:rsidR="00E62A1B" w:rsidRPr="00E62A1B" w:rsidRDefault="00E62A1B" w:rsidP="00E62A1B">
            <w:r w:rsidRPr="00E62A1B"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743E" w14:textId="77777777" w:rsidR="00E62A1B" w:rsidRPr="00E62A1B" w:rsidRDefault="00E62A1B" w:rsidP="00E62A1B">
            <w:r w:rsidRPr="00E62A1B"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E41B3" w14:textId="77777777" w:rsidR="00E62A1B" w:rsidRPr="00E62A1B" w:rsidRDefault="00E62A1B" w:rsidP="00E62A1B">
            <w:r w:rsidRPr="00E62A1B">
              <w:t>Русский язык: 8-й класс: учебник; 5-е издание, переработанное</w:t>
            </w:r>
            <w:r w:rsidRPr="00E62A1B">
              <w:br/>
            </w:r>
            <w:proofErr w:type="spellStart"/>
            <w:r w:rsidRPr="00E62A1B">
              <w:t>Бархударов</w:t>
            </w:r>
            <w:proofErr w:type="spellEnd"/>
            <w:r w:rsidRPr="00E62A1B">
              <w:t xml:space="preserve"> С.Г., Крючков С.Е., Максимов Л.Ю. и другие</w:t>
            </w:r>
            <w:r w:rsidRPr="00E62A1B">
              <w:br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4F8" w14:textId="77777777" w:rsidR="00E62A1B" w:rsidRPr="00E62A1B" w:rsidRDefault="00E62A1B" w:rsidP="00E62A1B">
            <w:r w:rsidRPr="00E62A1B">
              <w:t>5-е издание</w:t>
            </w:r>
          </w:p>
        </w:tc>
      </w:tr>
      <w:tr w:rsidR="00E62A1B" w:rsidRPr="00E62A1B" w14:paraId="29CA85A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C6B5E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EDC8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FC95" w14:textId="77777777" w:rsidR="00E62A1B" w:rsidRPr="00E62A1B" w:rsidRDefault="00E62A1B" w:rsidP="00E62A1B">
            <w:r w:rsidRPr="00E62A1B">
              <w:t>Литература: 8-й класс: учебник: в 2 частях</w:t>
            </w:r>
            <w:r w:rsidRPr="00E62A1B">
              <w:tab/>
              <w:t>Коровина В.Я., Журавлев В.П., Коровин В.И.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B53" w14:textId="77777777" w:rsidR="00E62A1B" w:rsidRPr="00E62A1B" w:rsidRDefault="00E62A1B" w:rsidP="00E62A1B">
            <w:r w:rsidRPr="00E62A1B">
              <w:t>12-е издание</w:t>
            </w:r>
          </w:p>
        </w:tc>
      </w:tr>
      <w:tr w:rsidR="00E62A1B" w:rsidRPr="00E62A1B" w14:paraId="0A6F0A6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686D0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B6A9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25281" w14:textId="77777777" w:rsidR="00E62A1B" w:rsidRPr="00E62A1B" w:rsidRDefault="00E62A1B" w:rsidP="00E62A1B">
            <w:r w:rsidRPr="00E62A1B">
              <w:t>Английский язык 8 класс. Углубленный уровень Баранова К.М., Дули Д. Изд-во «Просвещение». 11 издание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1ED" w14:textId="77777777" w:rsidR="00E62A1B" w:rsidRPr="00E62A1B" w:rsidRDefault="00E62A1B" w:rsidP="00E62A1B">
            <w:r w:rsidRPr="00E62A1B">
              <w:t>11-е издание</w:t>
            </w:r>
          </w:p>
        </w:tc>
      </w:tr>
      <w:tr w:rsidR="00E62A1B" w:rsidRPr="00E62A1B" w14:paraId="5CD8630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F770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797A" w14:textId="77777777" w:rsidR="00E62A1B" w:rsidRPr="00E62A1B" w:rsidRDefault="00E62A1B" w:rsidP="00E62A1B">
            <w:r w:rsidRPr="00E62A1B"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0579" w14:textId="77777777" w:rsidR="00E62A1B" w:rsidRPr="00E62A1B" w:rsidRDefault="00E62A1B" w:rsidP="00E62A1B">
            <w:r w:rsidRPr="00E62A1B">
              <w:t xml:space="preserve">Босова Л.Л., Босова А.Ю.  </w:t>
            </w:r>
            <w:r w:rsidRPr="00E62A1B">
              <w:rPr>
                <w:lang w:val="en-US"/>
              </w:rPr>
              <w:t>«</w:t>
            </w:r>
            <w:proofErr w:type="spellStart"/>
            <w:r w:rsidRPr="00E62A1B">
              <w:rPr>
                <w:lang w:val="en-US"/>
              </w:rPr>
              <w:t>Издательство</w:t>
            </w:r>
            <w:proofErr w:type="spellEnd"/>
            <w:r w:rsidRPr="00E62A1B">
              <w:rPr>
                <w:lang w:val="en-US"/>
              </w:rPr>
              <w:t xml:space="preserve"> </w:t>
            </w:r>
            <w:proofErr w:type="spellStart"/>
            <w:r w:rsidRPr="00E62A1B">
              <w:rPr>
                <w:lang w:val="en-US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F016" w14:textId="77777777" w:rsidR="00E62A1B" w:rsidRPr="00E62A1B" w:rsidRDefault="00E62A1B" w:rsidP="00E62A1B"/>
        </w:tc>
      </w:tr>
      <w:tr w:rsidR="00E62A1B" w:rsidRPr="00E62A1B" w14:paraId="45F061C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B875D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4DEBD" w14:textId="77777777" w:rsidR="00E62A1B" w:rsidRPr="00E62A1B" w:rsidRDefault="00E62A1B" w:rsidP="00E62A1B">
            <w:r w:rsidRPr="00E62A1B">
              <w:t xml:space="preserve">Всеобщая история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DE7E" w14:textId="77777777" w:rsidR="00E62A1B" w:rsidRPr="00E62A1B" w:rsidRDefault="00E62A1B" w:rsidP="00E62A1B">
            <w:r w:rsidRPr="00E62A1B">
              <w:t xml:space="preserve">История. Всеобщая история. История Нового времени. XVIII - начало XIX в.; </w:t>
            </w:r>
            <w:r w:rsidRPr="00E62A1B">
              <w:br/>
              <w:t>8-й класс: учебник</w:t>
            </w:r>
            <w:r w:rsidRPr="00E62A1B">
              <w:tab/>
            </w:r>
            <w:r w:rsidRPr="00E62A1B">
              <w:br/>
              <w:t>Мединский В.Р., Чубарьян А.О.</w:t>
            </w:r>
            <w:r w:rsidRPr="00E62A1B">
              <w:tab/>
            </w:r>
            <w:r w:rsidRPr="00E62A1B">
              <w:br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358E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>5-е издание</w:t>
            </w:r>
          </w:p>
        </w:tc>
      </w:tr>
      <w:tr w:rsidR="00E62A1B" w:rsidRPr="00E62A1B" w14:paraId="7B2B739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2E26F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59470" w14:textId="77777777" w:rsidR="00E62A1B" w:rsidRPr="00E62A1B" w:rsidRDefault="00E62A1B" w:rsidP="00E62A1B">
            <w:r w:rsidRPr="00E62A1B">
              <w:t>История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7DE8" w14:textId="77777777" w:rsidR="00E62A1B" w:rsidRPr="00E62A1B" w:rsidRDefault="00E62A1B" w:rsidP="00E62A1B">
            <w:r w:rsidRPr="00E62A1B">
              <w:t>История. История России. XVIII - начало XIX в.; 8-й класс: учебник</w:t>
            </w:r>
            <w:r w:rsidRPr="00E62A1B">
              <w:tab/>
              <w:t xml:space="preserve">Мединский В.Р., Торкунов </w:t>
            </w:r>
            <w:proofErr w:type="spellStart"/>
            <w:r w:rsidRPr="00E62A1B">
              <w:t>А.В.Акционерное</w:t>
            </w:r>
            <w:proofErr w:type="spellEnd"/>
            <w:r w:rsidRPr="00E62A1B">
              <w:t xml:space="preserve">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F25D" w14:textId="77777777" w:rsidR="00E62A1B" w:rsidRPr="00E62A1B" w:rsidRDefault="00E62A1B" w:rsidP="00E62A1B"/>
          <w:p w14:paraId="2CACC5C2" w14:textId="77777777" w:rsidR="00E62A1B" w:rsidRPr="00E62A1B" w:rsidRDefault="00E62A1B" w:rsidP="00E62A1B">
            <w:r w:rsidRPr="00E62A1B">
              <w:t>3-е издание</w:t>
            </w:r>
          </w:p>
        </w:tc>
      </w:tr>
      <w:tr w:rsidR="00E62A1B" w:rsidRPr="00E62A1B" w14:paraId="4EC67B2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DAEE9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F8B0" w14:textId="77777777" w:rsidR="00E62A1B" w:rsidRPr="00E62A1B" w:rsidRDefault="00E62A1B" w:rsidP="00E62A1B">
            <w:r w:rsidRPr="00E62A1B"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3BD3" w14:textId="77777777" w:rsidR="00E62A1B" w:rsidRPr="00E62A1B" w:rsidRDefault="00E62A1B" w:rsidP="00E62A1B">
            <w:r w:rsidRPr="00E62A1B">
              <w:t xml:space="preserve">Математика. Алгебра: 7-й класс: базовый уровень: учебник; 15-е издание, переработанное Макарычев Ю.Н., </w:t>
            </w:r>
            <w:proofErr w:type="spellStart"/>
            <w:r w:rsidRPr="00E62A1B">
              <w:t>Миндюк</w:t>
            </w:r>
            <w:proofErr w:type="spellEnd"/>
            <w:r w:rsidRPr="00E62A1B">
              <w:t xml:space="preserve"> Н.Г., </w:t>
            </w:r>
            <w:proofErr w:type="spellStart"/>
            <w:r w:rsidRPr="00E62A1B">
              <w:t>Нешков</w:t>
            </w:r>
            <w:proofErr w:type="spellEnd"/>
            <w:r w:rsidRPr="00E62A1B">
              <w:t xml:space="preserve"> К.И. и другие; под редакцией Теляковского С.А.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6DC" w14:textId="77777777" w:rsidR="00E62A1B" w:rsidRPr="00E62A1B" w:rsidRDefault="00E62A1B" w:rsidP="00E62A1B">
            <w:r w:rsidRPr="00E62A1B">
              <w:t>2023 год</w:t>
            </w:r>
            <w:r w:rsidRPr="00E62A1B">
              <w:br/>
            </w:r>
            <w:r w:rsidRPr="00E62A1B">
              <w:rPr>
                <w:lang w:val="en-US"/>
              </w:rPr>
              <w:t xml:space="preserve">15-е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1072614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F8114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A40C" w14:textId="77777777" w:rsidR="00E62A1B" w:rsidRPr="00E62A1B" w:rsidRDefault="00E62A1B" w:rsidP="00E62A1B">
            <w:r w:rsidRPr="00E62A1B"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3AA7" w14:textId="77777777" w:rsidR="00E62A1B" w:rsidRPr="00E62A1B" w:rsidRDefault="00E62A1B" w:rsidP="00E62A1B">
            <w:r w:rsidRPr="00E62A1B">
              <w:t>Геометрия 7-9 классы Атанасян Л.С., Бутузов В.Ф., Кадомцев С.Б. и другие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76C" w14:textId="77777777" w:rsidR="00E62A1B" w:rsidRPr="00E62A1B" w:rsidRDefault="00E62A1B" w:rsidP="00E62A1B">
            <w:r w:rsidRPr="00E62A1B">
              <w:t>2023 год</w:t>
            </w:r>
            <w:r w:rsidRPr="00E62A1B">
              <w:br/>
              <w:t>14 издание</w:t>
            </w:r>
          </w:p>
        </w:tc>
      </w:tr>
      <w:tr w:rsidR="00E62A1B" w:rsidRPr="00E62A1B" w14:paraId="4B29BE3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17D1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638D" w14:textId="77777777" w:rsidR="00E62A1B" w:rsidRPr="00E62A1B" w:rsidRDefault="00E62A1B" w:rsidP="00E62A1B">
            <w:r w:rsidRPr="00E62A1B"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7DBA8" w14:textId="77777777" w:rsidR="00E62A1B" w:rsidRPr="00E62A1B" w:rsidRDefault="00E62A1B" w:rsidP="00E62A1B">
            <w:r w:rsidRPr="00E62A1B">
              <w:t xml:space="preserve">Математика. </w:t>
            </w:r>
            <w:proofErr w:type="spellStart"/>
            <w:r w:rsidRPr="00E62A1B">
              <w:t>Веоятность</w:t>
            </w:r>
            <w:proofErr w:type="spellEnd"/>
            <w:r w:rsidRPr="00E62A1B">
              <w:t xml:space="preserve"> и статистика. 7-9 классы. Базовый уровень. 2 части. И.Р. Высоцкий, И.В. Ященко; под ред. И.В. Ященко.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A826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63F21AFC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2A93C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1C32" w14:textId="77777777" w:rsidR="00E62A1B" w:rsidRPr="00E62A1B" w:rsidRDefault="00E62A1B" w:rsidP="00E62A1B">
            <w:r w:rsidRPr="00E62A1B"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D62E2" w14:textId="77777777" w:rsidR="00E62A1B" w:rsidRPr="00E62A1B" w:rsidRDefault="00E62A1B" w:rsidP="00E62A1B">
            <w:r w:rsidRPr="00E62A1B">
              <w:t>Габриелян О.С., Остроумов И.Г., Сладков С.А.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6533" w14:textId="77777777" w:rsidR="00E62A1B" w:rsidRPr="00E62A1B" w:rsidRDefault="00E62A1B" w:rsidP="00E62A1B">
            <w:r w:rsidRPr="00E62A1B">
              <w:t>2023</w:t>
            </w:r>
          </w:p>
        </w:tc>
      </w:tr>
      <w:tr w:rsidR="00E62A1B" w:rsidRPr="00E62A1B" w14:paraId="72C2BE4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21DFF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A16C" w14:textId="77777777" w:rsidR="00E62A1B" w:rsidRPr="00E62A1B" w:rsidRDefault="00E62A1B" w:rsidP="00E62A1B">
            <w:r w:rsidRPr="00E62A1B"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E6148" w14:textId="77777777" w:rsidR="00E62A1B" w:rsidRPr="00E62A1B" w:rsidRDefault="00E62A1B" w:rsidP="00E62A1B">
            <w:r w:rsidRPr="00E62A1B">
              <w:t>Физика: 8-й класс: базовый уровень: учебник Перышкин И. М., Иванов А. И.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F814" w14:textId="77777777" w:rsidR="00E62A1B" w:rsidRPr="00E62A1B" w:rsidRDefault="00E62A1B" w:rsidP="00E62A1B">
            <w:pPr>
              <w:numPr>
                <w:ilvl w:val="0"/>
                <w:numId w:val="21"/>
              </w:numPr>
            </w:pPr>
            <w:r w:rsidRPr="00E62A1B">
              <w:t>е издание</w:t>
            </w:r>
          </w:p>
          <w:p w14:paraId="6297C08D" w14:textId="77777777" w:rsidR="00E62A1B" w:rsidRPr="00E62A1B" w:rsidRDefault="00E62A1B" w:rsidP="00E62A1B">
            <w:r w:rsidRPr="00E62A1B">
              <w:t>2025 год</w:t>
            </w:r>
          </w:p>
        </w:tc>
      </w:tr>
      <w:tr w:rsidR="00E62A1B" w:rsidRPr="00E62A1B" w14:paraId="3B416AD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AC0ED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805D0" w14:textId="77777777" w:rsidR="00E62A1B" w:rsidRPr="00E62A1B" w:rsidRDefault="00E62A1B" w:rsidP="00E62A1B">
            <w:r w:rsidRPr="00E62A1B"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BB81" w14:textId="77777777" w:rsidR="00E62A1B" w:rsidRPr="00E62A1B" w:rsidRDefault="00E62A1B" w:rsidP="00E62A1B">
            <w:r w:rsidRPr="00E62A1B">
              <w:t xml:space="preserve">География: 8-й класс: учебник; 12-е издание, переработанное Алексеев А.И., </w:t>
            </w:r>
            <w:proofErr w:type="spellStart"/>
            <w:r w:rsidRPr="00E62A1B">
              <w:t>НиколинаВ.В</w:t>
            </w:r>
            <w:proofErr w:type="spellEnd"/>
            <w:r w:rsidRPr="00E62A1B">
              <w:t>., Липкина Е.К.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D85" w14:textId="77777777" w:rsidR="00E62A1B" w:rsidRPr="00E62A1B" w:rsidRDefault="00E62A1B" w:rsidP="00E62A1B">
            <w:r w:rsidRPr="00E62A1B">
              <w:t>2024 год</w:t>
            </w:r>
          </w:p>
          <w:p w14:paraId="7E5C6FFE" w14:textId="77777777" w:rsidR="00E62A1B" w:rsidRPr="00E62A1B" w:rsidRDefault="00E62A1B" w:rsidP="00E62A1B">
            <w:r w:rsidRPr="00E62A1B">
              <w:rPr>
                <w:lang w:val="en-US"/>
              </w:rPr>
              <w:t xml:space="preserve">12-е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  <w:r w:rsidRPr="00E62A1B">
              <w:rPr>
                <w:lang w:val="en-US"/>
              </w:rPr>
              <w:br/>
            </w:r>
          </w:p>
        </w:tc>
      </w:tr>
      <w:tr w:rsidR="00E62A1B" w:rsidRPr="00E62A1B" w14:paraId="510BFB0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C464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A22D1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69ABE" w14:textId="77777777" w:rsidR="00E62A1B" w:rsidRPr="00E62A1B" w:rsidRDefault="00E62A1B" w:rsidP="00E62A1B">
            <w:r w:rsidRPr="00E62A1B">
              <w:t xml:space="preserve">Биология: 8-й класс: базовый уровень: учебник; 1-е издание Пасечник В.В., </w:t>
            </w:r>
            <w:proofErr w:type="spellStart"/>
            <w:r w:rsidRPr="00E62A1B">
              <w:t>Суматохин</w:t>
            </w:r>
            <w:proofErr w:type="spellEnd"/>
            <w:r w:rsidRPr="00E62A1B">
              <w:t xml:space="preserve"> С.В., </w:t>
            </w:r>
            <w:proofErr w:type="spellStart"/>
            <w:r w:rsidRPr="00E62A1B">
              <w:t>Гапонюк</w:t>
            </w:r>
            <w:proofErr w:type="spellEnd"/>
            <w:r w:rsidRPr="00E62A1B">
              <w:t xml:space="preserve"> 3.Г.; под редакцией </w:t>
            </w:r>
            <w:r w:rsidRPr="00E62A1B">
              <w:lastRenderedPageBreak/>
              <w:t>Пасечника В.В.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5DBC" w14:textId="77777777" w:rsidR="00E62A1B" w:rsidRPr="00E62A1B" w:rsidRDefault="00E62A1B" w:rsidP="00E62A1B">
            <w:r w:rsidRPr="00E62A1B">
              <w:lastRenderedPageBreak/>
              <w:t>2023 год</w:t>
            </w:r>
          </w:p>
          <w:p w14:paraId="12A7F919" w14:textId="77777777" w:rsidR="00E62A1B" w:rsidRPr="00E62A1B" w:rsidRDefault="00E62A1B" w:rsidP="00E62A1B">
            <w:r w:rsidRPr="00E62A1B">
              <w:lastRenderedPageBreak/>
              <w:t xml:space="preserve"> 1-е издание</w:t>
            </w:r>
            <w:r w:rsidRPr="00E62A1B">
              <w:br/>
            </w:r>
          </w:p>
        </w:tc>
      </w:tr>
      <w:tr w:rsidR="00E62A1B" w:rsidRPr="00E62A1B" w14:paraId="047EFD86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A88FF" w14:textId="77777777" w:rsidR="00E62A1B" w:rsidRPr="00E62A1B" w:rsidRDefault="00E62A1B" w:rsidP="00E62A1B">
            <w:r w:rsidRPr="00E62A1B"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67AB9" w14:textId="77777777" w:rsidR="00E62A1B" w:rsidRPr="00E62A1B" w:rsidRDefault="00E62A1B" w:rsidP="00E62A1B">
            <w:r w:rsidRPr="00E62A1B">
              <w:t>ОБЗР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AEEE1D" w14:textId="77777777" w:rsidR="00E62A1B" w:rsidRPr="00E62A1B" w:rsidRDefault="00E62A1B" w:rsidP="00E62A1B">
            <w:r w:rsidRPr="00E62A1B">
              <w:t>Основы безопасности жизнедеятельности: 8-й класс. Хренников Б.О., Гололобов Н.В.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9F61" w14:textId="77777777" w:rsidR="00E62A1B" w:rsidRPr="00E62A1B" w:rsidRDefault="00E62A1B" w:rsidP="00E62A1B">
            <w:pPr>
              <w:numPr>
                <w:ilvl w:val="0"/>
                <w:numId w:val="22"/>
              </w:numPr>
            </w:pPr>
            <w:r w:rsidRPr="00E62A1B">
              <w:t>е издание</w:t>
            </w:r>
          </w:p>
          <w:p w14:paraId="5D7C4C11" w14:textId="77777777" w:rsidR="00E62A1B" w:rsidRPr="00E62A1B" w:rsidRDefault="00E62A1B" w:rsidP="00E62A1B">
            <w:r w:rsidRPr="00E62A1B">
              <w:t>2024</w:t>
            </w:r>
          </w:p>
        </w:tc>
      </w:tr>
      <w:tr w:rsidR="00E62A1B" w:rsidRPr="00E62A1B" w14:paraId="372C145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0ACE3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4493" w14:textId="77777777" w:rsidR="00E62A1B" w:rsidRPr="00E62A1B" w:rsidRDefault="00E62A1B" w:rsidP="00E62A1B">
            <w:r w:rsidRPr="00E62A1B"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A49983" w14:textId="77777777" w:rsidR="00E62A1B" w:rsidRPr="00E62A1B" w:rsidRDefault="00E62A1B" w:rsidP="00E62A1B">
            <w:r w:rsidRPr="00E62A1B">
              <w:t xml:space="preserve">Технология: 8 - 9-е классы: учебник; 4-е издание, переработанное </w:t>
            </w:r>
            <w:proofErr w:type="spellStart"/>
            <w:r w:rsidRPr="00E62A1B">
              <w:t>Глозман</w:t>
            </w:r>
            <w:proofErr w:type="spellEnd"/>
            <w:r w:rsidRPr="00E62A1B">
              <w:t xml:space="preserve"> Е.С., Кожина О.А., </w:t>
            </w:r>
            <w:proofErr w:type="spellStart"/>
            <w:r w:rsidRPr="00E62A1B">
              <w:t>Хотунцев</w:t>
            </w:r>
            <w:proofErr w:type="spellEnd"/>
            <w:r w:rsidRPr="00E62A1B">
              <w:t xml:space="preserve"> Ю.Л.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15D2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2F409CB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47185" w14:textId="77777777" w:rsidR="00E62A1B" w:rsidRPr="00E62A1B" w:rsidRDefault="00E62A1B" w:rsidP="00E62A1B">
            <w:r w:rsidRPr="00E62A1B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3CC16" w14:textId="77777777" w:rsidR="00E62A1B" w:rsidRPr="00E62A1B" w:rsidRDefault="00E62A1B" w:rsidP="00E62A1B">
            <w:r w:rsidRPr="00E62A1B"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C960DA" w14:textId="77777777" w:rsidR="00E62A1B" w:rsidRPr="00E62A1B" w:rsidRDefault="00E62A1B" w:rsidP="00E62A1B">
            <w:r w:rsidRPr="00E62A1B">
              <w:t xml:space="preserve">Изобразительное искусство: 8-й класс: учебник; 13-е издание, переработанное Питерских А.С.; под редакцией </w:t>
            </w:r>
            <w:proofErr w:type="spellStart"/>
            <w:r w:rsidRPr="00E62A1B">
              <w:t>Неменского</w:t>
            </w:r>
            <w:proofErr w:type="spellEnd"/>
            <w:r w:rsidRPr="00E62A1B">
              <w:t xml:space="preserve"> Б.М.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6495" w14:textId="77777777" w:rsidR="00E62A1B" w:rsidRPr="00E62A1B" w:rsidRDefault="00E62A1B" w:rsidP="00E62A1B">
            <w:r w:rsidRPr="00E62A1B">
              <w:t>2024 год</w:t>
            </w:r>
          </w:p>
        </w:tc>
      </w:tr>
    </w:tbl>
    <w:p w14:paraId="5CC90A98" w14:textId="77777777" w:rsidR="00E62A1B" w:rsidRPr="00E62A1B" w:rsidRDefault="00E62A1B" w:rsidP="00E62A1B">
      <w:pPr>
        <w:rPr>
          <w:b/>
        </w:rPr>
      </w:pPr>
      <w:r w:rsidRPr="00E62A1B">
        <w:rPr>
          <w:b/>
        </w:rPr>
        <w:t>Список учебников для 9 класса на 2026-2027 учебный год</w:t>
      </w:r>
    </w:p>
    <w:tbl>
      <w:tblPr>
        <w:tblpPr w:leftFromText="180" w:rightFromText="180" w:vertAnchor="text" w:horzAnchor="page" w:tblpX="626" w:tblpY="425"/>
        <w:tblOverlap w:val="never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4"/>
        <w:gridCol w:w="1806"/>
        <w:gridCol w:w="6445"/>
        <w:gridCol w:w="1877"/>
      </w:tblGrid>
      <w:tr w:rsidR="00E62A1B" w:rsidRPr="00E62A1B" w14:paraId="7C813C11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5B90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5DD6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88E5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B533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1175405F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5084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80A4" w14:textId="77777777" w:rsidR="00E62A1B" w:rsidRPr="00E62A1B" w:rsidRDefault="00E62A1B" w:rsidP="00E62A1B">
            <w:r w:rsidRPr="00E62A1B"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6DF41" w14:textId="77777777" w:rsidR="00E62A1B" w:rsidRPr="00E62A1B" w:rsidRDefault="00E62A1B" w:rsidP="00E62A1B">
            <w:r w:rsidRPr="00E62A1B">
              <w:t xml:space="preserve">Русский язык: 9-й класс: учебник; 5-е издание, переработанное </w:t>
            </w:r>
            <w:proofErr w:type="spellStart"/>
            <w:r w:rsidRPr="00E62A1B">
              <w:t>Бархударов</w:t>
            </w:r>
            <w:proofErr w:type="spellEnd"/>
            <w:r w:rsidRPr="00E62A1B">
              <w:t xml:space="preserve"> С.Г., Крючков С.Е., Максимов Л.Ю.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ABFC" w14:textId="77777777" w:rsidR="00E62A1B" w:rsidRPr="00E62A1B" w:rsidRDefault="00E62A1B" w:rsidP="00E62A1B">
            <w:pPr>
              <w:numPr>
                <w:ilvl w:val="0"/>
                <w:numId w:val="17"/>
              </w:numPr>
            </w:pPr>
            <w:r w:rsidRPr="00E62A1B">
              <w:t>е издание, переработанное</w:t>
            </w:r>
          </w:p>
          <w:p w14:paraId="1075C78E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455AD41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2F50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EFBE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4A80" w14:textId="77777777" w:rsidR="00E62A1B" w:rsidRPr="00E62A1B" w:rsidRDefault="00E62A1B" w:rsidP="00E62A1B">
            <w:r w:rsidRPr="00E62A1B">
              <w:t>Литература: 9-й класс: учебник: в 2 частях Коровина В.Я., Журавлев В.П., Коровин В.И. и другие; под ред. Коровиной В.Я. Акционерное общество «Издательство «Просвещение» 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01B7" w14:textId="77777777" w:rsidR="00E62A1B" w:rsidRPr="00E62A1B" w:rsidRDefault="00E62A1B" w:rsidP="00E62A1B">
            <w:pPr>
              <w:numPr>
                <w:ilvl w:val="0"/>
                <w:numId w:val="18"/>
              </w:numPr>
            </w:pPr>
            <w:r w:rsidRPr="00E62A1B">
              <w:t xml:space="preserve">е издание </w:t>
            </w:r>
          </w:p>
          <w:p w14:paraId="56E5B4ED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671D71D7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68690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51BD9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565B" w14:textId="77777777" w:rsidR="00E62A1B" w:rsidRPr="00E62A1B" w:rsidRDefault="00E62A1B" w:rsidP="00E62A1B">
            <w:r w:rsidRPr="00E62A1B">
              <w:t>Английский язык 9 класс. Углубленный уровень Баранова К.М., Дули Д. Изд-во «Просвещение». 14 издание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CB15" w14:textId="77777777" w:rsidR="00E62A1B" w:rsidRPr="00E62A1B" w:rsidRDefault="00E62A1B" w:rsidP="00E62A1B">
            <w:r w:rsidRPr="00E62A1B">
              <w:t>14 издание</w:t>
            </w:r>
          </w:p>
          <w:p w14:paraId="6A9EBF4A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5C97CD8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53DE3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44262D" w14:textId="77777777" w:rsidR="00E62A1B" w:rsidRPr="00E62A1B" w:rsidRDefault="00E62A1B" w:rsidP="00E62A1B">
            <w:r w:rsidRPr="00E62A1B"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E7957CE" w14:textId="77777777" w:rsidR="00E62A1B" w:rsidRPr="00E62A1B" w:rsidRDefault="00E62A1B" w:rsidP="00E62A1B">
            <w:r w:rsidRPr="00E62A1B">
              <w:t xml:space="preserve">Информатика Босова Л.Л., Босова А.Ю.  </w:t>
            </w:r>
            <w:r w:rsidRPr="00E62A1B">
              <w:rPr>
                <w:lang w:val="en-US"/>
              </w:rPr>
              <w:t>«</w:t>
            </w:r>
            <w:proofErr w:type="spellStart"/>
            <w:r w:rsidRPr="00E62A1B">
              <w:rPr>
                <w:lang w:val="en-US"/>
              </w:rPr>
              <w:t>Издательство</w:t>
            </w:r>
            <w:proofErr w:type="spellEnd"/>
            <w:r w:rsidRPr="00E62A1B">
              <w:rPr>
                <w:lang w:val="en-US"/>
              </w:rPr>
              <w:t xml:space="preserve"> </w:t>
            </w:r>
            <w:proofErr w:type="spellStart"/>
            <w:r w:rsidRPr="00E62A1B">
              <w:rPr>
                <w:lang w:val="en-US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9F1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4CACAE1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939B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C850A" w14:textId="77777777" w:rsidR="00E62A1B" w:rsidRPr="00E62A1B" w:rsidRDefault="00E62A1B" w:rsidP="00E62A1B">
            <w:r w:rsidRPr="00E62A1B">
              <w:t xml:space="preserve">Всеобщая история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A169" w14:textId="77777777" w:rsidR="00E62A1B" w:rsidRPr="00E62A1B" w:rsidRDefault="00E62A1B" w:rsidP="00E62A1B">
            <w:r w:rsidRPr="00E62A1B">
              <w:t>История. Всеобщая история. История Нового времени, XIX - начало XX в.; 9-й класс: учебник</w:t>
            </w:r>
            <w:r w:rsidRPr="00E62A1B">
              <w:tab/>
              <w:t>Мединский В.Р., Чубарьян А.О.</w:t>
            </w:r>
            <w:r w:rsidRPr="00E62A1B"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E547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>5-е издание</w:t>
            </w:r>
          </w:p>
        </w:tc>
      </w:tr>
      <w:tr w:rsidR="00E62A1B" w:rsidRPr="00E62A1B" w14:paraId="5972DEE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2F6E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5ED5" w14:textId="77777777" w:rsidR="00E62A1B" w:rsidRPr="00E62A1B" w:rsidRDefault="00E62A1B" w:rsidP="00E62A1B">
            <w:r w:rsidRPr="00E62A1B">
              <w:t>История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0359" w14:textId="77777777" w:rsidR="00E62A1B" w:rsidRPr="00E62A1B" w:rsidRDefault="00E62A1B" w:rsidP="00E62A1B">
            <w:r w:rsidRPr="00E62A1B">
              <w:t>История. История России, 1825 - 1914 гг.; 9-й класс: учебник</w:t>
            </w:r>
            <w:r w:rsidRPr="00E62A1B">
              <w:tab/>
              <w:t>Мединский В.Р., Торкунов А.В.</w:t>
            </w:r>
            <w:r w:rsidRPr="00E62A1B">
              <w:tab/>
              <w:t>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2B72" w14:textId="77777777" w:rsidR="00E62A1B" w:rsidRPr="00E62A1B" w:rsidRDefault="00E62A1B" w:rsidP="00E62A1B"/>
          <w:p w14:paraId="02CBA483" w14:textId="77777777" w:rsidR="00E62A1B" w:rsidRPr="00E62A1B" w:rsidRDefault="00E62A1B" w:rsidP="00E62A1B">
            <w:r w:rsidRPr="00E62A1B">
              <w:t>3-е издание</w:t>
            </w:r>
          </w:p>
        </w:tc>
      </w:tr>
      <w:tr w:rsidR="00E62A1B" w:rsidRPr="00E62A1B" w14:paraId="5A17E989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1471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5EE19" w14:textId="77777777" w:rsidR="00E62A1B" w:rsidRPr="00E62A1B" w:rsidRDefault="00E62A1B" w:rsidP="00E62A1B">
            <w:r w:rsidRPr="00E62A1B"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BEDA8" w14:textId="77777777" w:rsidR="00E62A1B" w:rsidRPr="00E62A1B" w:rsidRDefault="00E62A1B" w:rsidP="00E62A1B">
            <w:r w:rsidRPr="00E62A1B">
              <w:t xml:space="preserve">Обществознание: 9-й класс: учебник; 1-ое издание Боголюбов Л.Н., </w:t>
            </w:r>
            <w:proofErr w:type="spellStart"/>
            <w:r w:rsidRPr="00E62A1B">
              <w:t>Лазебникова</w:t>
            </w:r>
            <w:proofErr w:type="spellEnd"/>
            <w:r w:rsidRPr="00E62A1B">
              <w:t xml:space="preserve"> А.Ю., Лобанов И.А. и другие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FED3" w14:textId="77777777" w:rsidR="00E62A1B" w:rsidRPr="00E62A1B" w:rsidRDefault="00E62A1B" w:rsidP="00E62A1B">
            <w:r w:rsidRPr="00E62A1B">
              <w:t>1 издание</w:t>
            </w:r>
          </w:p>
          <w:p w14:paraId="48A4D8B7" w14:textId="77777777" w:rsidR="00E62A1B" w:rsidRPr="00E62A1B" w:rsidRDefault="00E62A1B" w:rsidP="00E62A1B"/>
          <w:p w14:paraId="771ACC2E" w14:textId="77777777" w:rsidR="00E62A1B" w:rsidRPr="00E62A1B" w:rsidRDefault="00E62A1B" w:rsidP="00E62A1B">
            <w:r w:rsidRPr="00E62A1B">
              <w:t>2023 года</w:t>
            </w:r>
          </w:p>
        </w:tc>
      </w:tr>
      <w:tr w:rsidR="00E62A1B" w:rsidRPr="00E62A1B" w14:paraId="319751D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0B1A" w14:textId="77777777" w:rsidR="00E62A1B" w:rsidRPr="00E62A1B" w:rsidRDefault="00E62A1B" w:rsidP="00E62A1B">
            <w:r w:rsidRPr="00E62A1B"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1D896" w14:textId="77777777" w:rsidR="00E62A1B" w:rsidRPr="00E62A1B" w:rsidRDefault="00E62A1B" w:rsidP="00E62A1B">
            <w:r w:rsidRPr="00E62A1B"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EBACB" w14:textId="77777777" w:rsidR="00E62A1B" w:rsidRPr="00E62A1B" w:rsidRDefault="00E62A1B" w:rsidP="00E62A1B">
            <w:r w:rsidRPr="00E62A1B">
              <w:t xml:space="preserve">Математика. Алгебра: 9-й класс: базовый уровень: учебник; 15-е издание, переработанное Макарычев Ю.Н., </w:t>
            </w:r>
            <w:proofErr w:type="spellStart"/>
            <w:r w:rsidRPr="00E62A1B">
              <w:t>Миндюк</w:t>
            </w:r>
            <w:proofErr w:type="spellEnd"/>
            <w:r w:rsidRPr="00E62A1B">
              <w:t xml:space="preserve"> Н.Г., </w:t>
            </w:r>
            <w:proofErr w:type="spellStart"/>
            <w:r w:rsidRPr="00E62A1B">
              <w:t>Нешков</w:t>
            </w:r>
            <w:proofErr w:type="spellEnd"/>
            <w:r w:rsidRPr="00E62A1B">
              <w:t xml:space="preserve"> К.И. и другие; под редакцией Теляковского С.А.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08D0" w14:textId="77777777" w:rsidR="00E62A1B" w:rsidRPr="00E62A1B" w:rsidRDefault="00E62A1B" w:rsidP="00E62A1B">
            <w:r w:rsidRPr="00E62A1B">
              <w:t>2023 год</w:t>
            </w:r>
          </w:p>
          <w:p w14:paraId="394BF233" w14:textId="77777777" w:rsidR="00E62A1B" w:rsidRPr="00E62A1B" w:rsidRDefault="00E62A1B" w:rsidP="00E62A1B">
            <w:r w:rsidRPr="00E62A1B">
              <w:rPr>
                <w:lang w:val="en-US"/>
              </w:rPr>
              <w:t xml:space="preserve">15-е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  <w:r w:rsidRPr="00E62A1B">
              <w:rPr>
                <w:lang w:val="en-US"/>
              </w:rPr>
              <w:t xml:space="preserve">, </w:t>
            </w:r>
            <w:proofErr w:type="spellStart"/>
            <w:r w:rsidRPr="00E62A1B">
              <w:rPr>
                <w:lang w:val="en-US"/>
              </w:rPr>
              <w:t>переработанное</w:t>
            </w:r>
            <w:proofErr w:type="spellEnd"/>
          </w:p>
        </w:tc>
      </w:tr>
      <w:tr w:rsidR="00E62A1B" w:rsidRPr="00E62A1B" w14:paraId="71D8AAE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76C0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6397" w14:textId="77777777" w:rsidR="00E62A1B" w:rsidRPr="00E62A1B" w:rsidRDefault="00E62A1B" w:rsidP="00E62A1B">
            <w:r w:rsidRPr="00E62A1B"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B6868" w14:textId="77777777" w:rsidR="00E62A1B" w:rsidRPr="00E62A1B" w:rsidRDefault="00E62A1B" w:rsidP="00E62A1B">
            <w:r w:rsidRPr="00E62A1B">
              <w:t>Геометрия 7-9 классы Атанасян Л.С., Бутузов В.Ф., Кадомцев С.Б. и другие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1B5F" w14:textId="77777777" w:rsidR="00E62A1B" w:rsidRPr="00E62A1B" w:rsidRDefault="00E62A1B" w:rsidP="00E62A1B">
            <w:r w:rsidRPr="00E62A1B">
              <w:t xml:space="preserve">2023 год </w:t>
            </w:r>
          </w:p>
          <w:p w14:paraId="24D3F131" w14:textId="77777777" w:rsidR="00E62A1B" w:rsidRPr="00E62A1B" w:rsidRDefault="00E62A1B" w:rsidP="00E62A1B">
            <w:r w:rsidRPr="00E62A1B">
              <w:t>14 издание</w:t>
            </w:r>
          </w:p>
        </w:tc>
      </w:tr>
      <w:tr w:rsidR="00E62A1B" w:rsidRPr="00E62A1B" w14:paraId="48BA76A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6D44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8678" w14:textId="77777777" w:rsidR="00E62A1B" w:rsidRPr="00E62A1B" w:rsidRDefault="00E62A1B" w:rsidP="00E62A1B">
            <w:r w:rsidRPr="00E62A1B"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18F58" w14:textId="77777777" w:rsidR="00E62A1B" w:rsidRPr="00E62A1B" w:rsidRDefault="00E62A1B" w:rsidP="00E62A1B">
            <w:r w:rsidRPr="00E62A1B">
              <w:t xml:space="preserve">Математика. </w:t>
            </w:r>
            <w:proofErr w:type="spellStart"/>
            <w:r w:rsidRPr="00E62A1B">
              <w:t>Веоятность</w:t>
            </w:r>
            <w:proofErr w:type="spellEnd"/>
            <w:r w:rsidRPr="00E62A1B">
              <w:t xml:space="preserve"> и статистика. 7-9 классы. Базовый уровень. 2 части. И.Р. Высоцкий, И.В. Ященко; под ред. И.В. Ященко.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66E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0B7B9D4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5502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08FD" w14:textId="77777777" w:rsidR="00E62A1B" w:rsidRPr="00E62A1B" w:rsidRDefault="00E62A1B" w:rsidP="00E62A1B">
            <w:r w:rsidRPr="00E62A1B"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B4E3" w14:textId="77777777" w:rsidR="00E62A1B" w:rsidRPr="00E62A1B" w:rsidRDefault="00E62A1B" w:rsidP="00E62A1B">
            <w:r w:rsidRPr="00E62A1B">
              <w:t>Габриелян О.С., Остроумов И.Г., Сладков С.А.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66A6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4654A36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DCF17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E6977" w14:textId="77777777" w:rsidR="00E62A1B" w:rsidRPr="00E62A1B" w:rsidRDefault="00E62A1B" w:rsidP="00E62A1B">
            <w:r w:rsidRPr="00E62A1B"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D858" w14:textId="77777777" w:rsidR="00E62A1B" w:rsidRPr="00E62A1B" w:rsidRDefault="00E62A1B" w:rsidP="00E62A1B">
            <w:r w:rsidRPr="00E62A1B">
              <w:t>Физика: 9-й класс: базовый уровень: учебник Перышкин И. М., Гутник Е. М., Иванов А. И., Петрова М. А.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60D8" w14:textId="77777777" w:rsidR="00E62A1B" w:rsidRPr="00E62A1B" w:rsidRDefault="00E62A1B" w:rsidP="00E62A1B">
            <w:r w:rsidRPr="00E62A1B">
              <w:t>3 издание</w:t>
            </w:r>
          </w:p>
          <w:p w14:paraId="0F97ECC7" w14:textId="77777777" w:rsidR="00E62A1B" w:rsidRPr="00E62A1B" w:rsidRDefault="00E62A1B" w:rsidP="00E62A1B"/>
          <w:p w14:paraId="52634B82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4AD62D9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E6756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26CF" w14:textId="77777777" w:rsidR="00E62A1B" w:rsidRPr="00E62A1B" w:rsidRDefault="00E62A1B" w:rsidP="00E62A1B">
            <w:r w:rsidRPr="00E62A1B"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A180" w14:textId="77777777" w:rsidR="00E62A1B" w:rsidRPr="00E62A1B" w:rsidRDefault="00E62A1B" w:rsidP="00E62A1B">
            <w:r w:rsidRPr="00E62A1B">
              <w:t>География: 9-й класс: учебник; 11-е издание, переработанное</w:t>
            </w:r>
            <w:r w:rsidRPr="00E62A1B">
              <w:br/>
              <w:t xml:space="preserve">Алексеев А.И., </w:t>
            </w:r>
            <w:proofErr w:type="spellStart"/>
            <w:r w:rsidRPr="00E62A1B">
              <w:t>НиколинаВ.В</w:t>
            </w:r>
            <w:proofErr w:type="spellEnd"/>
            <w:r w:rsidRPr="00E62A1B">
              <w:t xml:space="preserve">., Липкина Е.К. и другие Акционерное общество “Издательство “Просвещение”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7E3A" w14:textId="77777777" w:rsidR="00E62A1B" w:rsidRPr="00E62A1B" w:rsidRDefault="00E62A1B" w:rsidP="00E62A1B">
            <w:pPr>
              <w:numPr>
                <w:ilvl w:val="0"/>
                <w:numId w:val="23"/>
              </w:numPr>
            </w:pPr>
            <w:r w:rsidRPr="00E62A1B">
              <w:t>е издание</w:t>
            </w:r>
          </w:p>
          <w:p w14:paraId="04D71891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7905C16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0B0A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3FAC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7670" w14:textId="77777777" w:rsidR="00E62A1B" w:rsidRPr="00E62A1B" w:rsidRDefault="00E62A1B" w:rsidP="00E62A1B">
            <w:r w:rsidRPr="00E62A1B">
              <w:t xml:space="preserve">Биология: 9-й класс: базовый уровень: учебник; 1-е издание Пасечник В.В., Каменский А.А., Швецов Г.Г. и другие; под редакцией Пасечника В.В. Акционерное общество “Издательство “Просвещение”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F11" w14:textId="77777777" w:rsidR="00E62A1B" w:rsidRPr="00E62A1B" w:rsidRDefault="00E62A1B" w:rsidP="00E62A1B">
            <w:pPr>
              <w:numPr>
                <w:ilvl w:val="0"/>
                <w:numId w:val="19"/>
              </w:numPr>
              <w:rPr>
                <w:lang w:val="en-US"/>
              </w:rPr>
            </w:pPr>
            <w:r w:rsidRPr="00E62A1B">
              <w:rPr>
                <w:lang w:val="en-US"/>
              </w:rPr>
              <w:t xml:space="preserve">е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  <w:p w14:paraId="3EAFCAD9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5666ACB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16DC" w14:textId="77777777" w:rsidR="00E62A1B" w:rsidRPr="00E62A1B" w:rsidRDefault="00E62A1B" w:rsidP="00E62A1B">
            <w:r w:rsidRPr="00E62A1B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F2D5" w14:textId="77777777" w:rsidR="00E62A1B" w:rsidRPr="00E62A1B" w:rsidRDefault="00E62A1B" w:rsidP="00E62A1B">
            <w:r w:rsidRPr="00E62A1B">
              <w:t>ОБЗР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8F8110" w14:textId="77777777" w:rsidR="00E62A1B" w:rsidRPr="00E62A1B" w:rsidRDefault="00E62A1B" w:rsidP="00E62A1B">
            <w:r w:rsidRPr="00E62A1B">
              <w:t>Основы безопасности жизнедеятельности: 9-й класс. Хренников Б.О., Гололобов Н.В.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18AF" w14:textId="77777777" w:rsidR="00E62A1B" w:rsidRPr="00E62A1B" w:rsidRDefault="00E62A1B" w:rsidP="00E62A1B">
            <w:pPr>
              <w:numPr>
                <w:ilvl w:val="0"/>
                <w:numId w:val="22"/>
              </w:numPr>
            </w:pPr>
            <w:r w:rsidRPr="00E62A1B">
              <w:t>е издание</w:t>
            </w:r>
          </w:p>
          <w:p w14:paraId="045AAB33" w14:textId="77777777" w:rsidR="00E62A1B" w:rsidRPr="00E62A1B" w:rsidRDefault="00E62A1B" w:rsidP="00E62A1B">
            <w:r w:rsidRPr="00E62A1B">
              <w:t>2024</w:t>
            </w:r>
          </w:p>
        </w:tc>
      </w:tr>
    </w:tbl>
    <w:p w14:paraId="651BA81D" w14:textId="77777777" w:rsidR="00E62A1B" w:rsidRPr="00E62A1B" w:rsidRDefault="00E62A1B" w:rsidP="00E62A1B">
      <w:pPr>
        <w:rPr>
          <w:b/>
          <w:bCs/>
        </w:rPr>
      </w:pPr>
      <w:r w:rsidRPr="00E62A1B">
        <w:rPr>
          <w:b/>
        </w:rPr>
        <w:t>Список учебников для 10 класса на 2026-2027 учебный год</w:t>
      </w:r>
    </w:p>
    <w:tbl>
      <w:tblPr>
        <w:tblpPr w:leftFromText="180" w:rightFromText="180" w:vertAnchor="text" w:horzAnchor="page" w:tblpX="562" w:tblpY="566"/>
        <w:tblOverlap w:val="never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4"/>
        <w:gridCol w:w="1927"/>
        <w:gridCol w:w="7140"/>
        <w:gridCol w:w="1061"/>
      </w:tblGrid>
      <w:tr w:rsidR="00E62A1B" w:rsidRPr="00E62A1B" w14:paraId="431A880F" w14:textId="77777777" w:rsidTr="00A75C6B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D4D7A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4592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BC72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230D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57A39998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7539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7FA60" w14:textId="77777777" w:rsidR="00E62A1B" w:rsidRPr="00E62A1B" w:rsidRDefault="00E62A1B" w:rsidP="00E62A1B">
            <w:r w:rsidRPr="00E62A1B">
              <w:t>Русский язык (10-11)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D19A7" w14:textId="77777777" w:rsidR="00E62A1B" w:rsidRPr="00E62A1B" w:rsidRDefault="00E62A1B" w:rsidP="00E62A1B">
            <w:r w:rsidRPr="00E62A1B">
              <w:t xml:space="preserve">Русский язык </w:t>
            </w:r>
            <w:proofErr w:type="spellStart"/>
            <w:r w:rsidRPr="00E62A1B">
              <w:t>Рыбченкова</w:t>
            </w:r>
            <w:proofErr w:type="spellEnd"/>
            <w:r w:rsidRPr="00E62A1B">
              <w:t xml:space="preserve"> Л.М., Александрова О.М., </w:t>
            </w:r>
            <w:proofErr w:type="spellStart"/>
            <w:r w:rsidRPr="00E62A1B">
              <w:t>А.Г.Нарушевич</w:t>
            </w:r>
            <w:proofErr w:type="spellEnd"/>
            <w:r w:rsidRPr="00E62A1B">
              <w:t xml:space="preserve"> и др. "Издательство "Просвещение"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0145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15FD8805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83AC7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3C6FA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520C4" w14:textId="77777777" w:rsidR="00E62A1B" w:rsidRPr="00E62A1B" w:rsidRDefault="00E62A1B" w:rsidP="00E62A1B">
            <w:r w:rsidRPr="00E62A1B">
              <w:t>Литература (в 2 частях) Коровин В.И., Вершинина Н.Л., Капитанова Л.А. и другие; под редакцией Акционерное общество "Издательство "Просвещение"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BEAA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431A6F3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D440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66A13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0380A" w14:textId="77777777" w:rsidR="00E62A1B" w:rsidRPr="00E62A1B" w:rsidRDefault="00E62A1B" w:rsidP="00E62A1B">
            <w:r w:rsidRPr="00E62A1B">
              <w:t xml:space="preserve">Английский язык 10 класс. Баранова К.М., Дули Д. Изд-во «Просвещение».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A902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41FCDB9C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7C3B" w14:textId="77777777" w:rsidR="00E62A1B" w:rsidRPr="00E62A1B" w:rsidRDefault="00E62A1B" w:rsidP="00E62A1B">
            <w:r w:rsidRPr="00E62A1B"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D40D" w14:textId="77777777" w:rsidR="00E62A1B" w:rsidRPr="00E62A1B" w:rsidRDefault="00E62A1B" w:rsidP="00E62A1B">
            <w:r w:rsidRPr="00E62A1B"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FD0C9" w14:textId="77777777" w:rsidR="00E62A1B" w:rsidRPr="00E62A1B" w:rsidRDefault="00E62A1B" w:rsidP="00E62A1B">
            <w:r w:rsidRPr="00E62A1B">
              <w:t xml:space="preserve">Обществознание/ Боголюбов Л.Н., </w:t>
            </w:r>
            <w:proofErr w:type="spellStart"/>
            <w:r w:rsidRPr="00E62A1B">
              <w:t>Лазебникова</w:t>
            </w:r>
            <w:proofErr w:type="spellEnd"/>
            <w:r w:rsidRPr="00E62A1B">
              <w:t xml:space="preserve"> А.Ю., Матвеев А.И. и другие; под редакцией Боголюбова Л.Н., </w:t>
            </w:r>
            <w:proofErr w:type="spellStart"/>
            <w:r w:rsidRPr="00E62A1B">
              <w:t>Лазебниковой</w:t>
            </w:r>
            <w:proofErr w:type="spellEnd"/>
            <w:r w:rsidRPr="00E62A1B">
              <w:t xml:space="preserve"> А.Ю./ 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9599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3847BFF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BF06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A0A5E" w14:textId="77777777" w:rsidR="00E62A1B" w:rsidRPr="00E62A1B" w:rsidRDefault="00E62A1B" w:rsidP="00E62A1B">
            <w:r w:rsidRPr="00E62A1B">
              <w:t>Право (10-11)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930A" w14:textId="77777777" w:rsidR="00E62A1B" w:rsidRPr="00E62A1B" w:rsidRDefault="00E62A1B" w:rsidP="00E62A1B">
            <w:r w:rsidRPr="00E62A1B">
              <w:t>Право/ Никитин А.Ф., Никитина Т.И., Акчурин Т.Ф./ Издательство 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A6C6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02D0AF2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2062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0106A" w14:textId="77777777" w:rsidR="00E62A1B" w:rsidRPr="00E62A1B" w:rsidRDefault="00E62A1B" w:rsidP="00E62A1B">
            <w:r w:rsidRPr="00E62A1B"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90EA" w14:textId="77777777" w:rsidR="00E62A1B" w:rsidRPr="00E62A1B" w:rsidRDefault="00E62A1B" w:rsidP="00E62A1B">
            <w:r w:rsidRPr="00E62A1B">
              <w:t>Математика: алгебра и начала математического анализа, геометрия. Алгебра и начала математического анализа 10-11 Алимов Ш.А., Колягин Ю.М., Ткачева М.В.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C1D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509972B9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7DA8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4DA2" w14:textId="77777777" w:rsidR="00E62A1B" w:rsidRPr="00E62A1B" w:rsidRDefault="00E62A1B" w:rsidP="00E62A1B">
            <w:r w:rsidRPr="00E62A1B">
              <w:t>Геометрия (10-11)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801CA" w14:textId="77777777" w:rsidR="00E62A1B" w:rsidRPr="00E62A1B" w:rsidRDefault="00E62A1B" w:rsidP="00E62A1B">
            <w:r w:rsidRPr="00E62A1B">
              <w:t>Математика: алгебра и начала математического анализа, геометрия. Геометрия 10–11 Атанасян Л.С., Бутузов В.Ф., Кадомцев С.Б. и другие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63B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81F6D75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31360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B207F" w14:textId="77777777" w:rsidR="00E62A1B" w:rsidRPr="00E62A1B" w:rsidRDefault="00E62A1B" w:rsidP="00E62A1B">
            <w:r w:rsidRPr="00E62A1B"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5AB6" w14:textId="77777777" w:rsidR="00E62A1B" w:rsidRPr="00E62A1B" w:rsidRDefault="00E62A1B" w:rsidP="00E62A1B">
            <w:r w:rsidRPr="00E62A1B">
              <w:t xml:space="preserve">Математика. </w:t>
            </w:r>
            <w:proofErr w:type="spellStart"/>
            <w:r w:rsidRPr="00E62A1B">
              <w:t>Веоятность</w:t>
            </w:r>
            <w:proofErr w:type="spellEnd"/>
            <w:r w:rsidRPr="00E62A1B">
              <w:t xml:space="preserve"> и статистика. 10-11 классы. Базовый уровень. 2 части. И.Р. Высоцкий, И.В. Ященко; под ред. И.В. Ященко.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942" w14:textId="77777777" w:rsidR="00E62A1B" w:rsidRPr="00E62A1B" w:rsidRDefault="00E62A1B" w:rsidP="00E62A1B">
            <w:r w:rsidRPr="00E62A1B">
              <w:t>2025 год</w:t>
            </w:r>
          </w:p>
        </w:tc>
      </w:tr>
      <w:tr w:rsidR="00E62A1B" w:rsidRPr="00E62A1B" w14:paraId="7966C07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6EB4F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E0C50" w14:textId="77777777" w:rsidR="00E62A1B" w:rsidRPr="00E62A1B" w:rsidRDefault="00E62A1B" w:rsidP="00E62A1B">
            <w:r w:rsidRPr="00E62A1B"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B585E" w14:textId="77777777" w:rsidR="00E62A1B" w:rsidRPr="00E62A1B" w:rsidRDefault="00E62A1B" w:rsidP="00E62A1B">
            <w:r w:rsidRPr="00E62A1B">
              <w:t>Химия Габриелян О.С., Остроумов И.Г., Сладков С.А.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D901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7E65DB27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C162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C310" w14:textId="77777777" w:rsidR="00E62A1B" w:rsidRPr="00E62A1B" w:rsidRDefault="00E62A1B" w:rsidP="00E62A1B">
            <w:r w:rsidRPr="00E62A1B"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C1D66" w14:textId="77777777" w:rsidR="00E62A1B" w:rsidRPr="00E62A1B" w:rsidRDefault="00E62A1B" w:rsidP="00E62A1B">
            <w:r w:rsidRPr="00E62A1B">
              <w:t xml:space="preserve">Г.Я Мякишев, Б.Б. </w:t>
            </w:r>
            <w:proofErr w:type="spellStart"/>
            <w:r w:rsidRPr="00E62A1B">
              <w:t>Буховцев</w:t>
            </w:r>
            <w:proofErr w:type="spellEnd"/>
            <w:r w:rsidRPr="00E62A1B">
              <w:t xml:space="preserve"> Физика 10; 12 издание;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8AB2" w14:textId="77777777" w:rsidR="00E62A1B" w:rsidRPr="00E62A1B" w:rsidRDefault="00E62A1B" w:rsidP="00E62A1B">
            <w:r w:rsidRPr="00E62A1B">
              <w:rPr>
                <w:lang w:val="en-US"/>
              </w:rPr>
              <w:t xml:space="preserve">12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</w:tc>
      </w:tr>
      <w:tr w:rsidR="00E62A1B" w:rsidRPr="00E62A1B" w14:paraId="4580CF88" w14:textId="77777777" w:rsidTr="00A75C6B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5730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9532" w14:textId="77777777" w:rsidR="00E62A1B" w:rsidRPr="00E62A1B" w:rsidRDefault="00E62A1B" w:rsidP="00E62A1B">
            <w:r w:rsidRPr="00E62A1B"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E60F3" w14:textId="77777777" w:rsidR="00E62A1B" w:rsidRPr="00E62A1B" w:rsidRDefault="00E62A1B" w:rsidP="00E62A1B">
            <w:r w:rsidRPr="00E62A1B">
              <w:t>География 10, 7 издание; Ю.Н. Гладкий, В.В. Николина, Акционерное общество “Издательство “Просвещение”</w:t>
            </w:r>
          </w:p>
          <w:p w14:paraId="130A368D" w14:textId="77777777" w:rsidR="00E62A1B" w:rsidRPr="00E62A1B" w:rsidRDefault="00E62A1B" w:rsidP="00E62A1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4C2" w14:textId="77777777" w:rsidR="00E62A1B" w:rsidRPr="00E62A1B" w:rsidRDefault="00E62A1B" w:rsidP="00E62A1B">
            <w:r w:rsidRPr="00E62A1B">
              <w:rPr>
                <w:lang w:val="en-US"/>
              </w:rPr>
              <w:t xml:space="preserve">7 </w:t>
            </w:r>
            <w:proofErr w:type="spellStart"/>
            <w:r w:rsidRPr="00E62A1B">
              <w:rPr>
                <w:lang w:val="en-US"/>
              </w:rPr>
              <w:t>издание</w:t>
            </w:r>
            <w:proofErr w:type="spellEnd"/>
          </w:p>
        </w:tc>
      </w:tr>
      <w:tr w:rsidR="00E62A1B" w:rsidRPr="00E62A1B" w14:paraId="77410657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67210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D1F8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DB7D7" w14:textId="77777777" w:rsidR="00E62A1B" w:rsidRPr="00E62A1B" w:rsidRDefault="00E62A1B" w:rsidP="00E62A1B">
            <w:r w:rsidRPr="00E62A1B">
              <w:t>Биология Пасечник В.В., Каменский А.А., Рубцов А.М. и другие; Под редакцией Пасечника В.В.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50B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3BE5E49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D29F3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09F2" w14:textId="77777777" w:rsidR="00E62A1B" w:rsidRPr="00E62A1B" w:rsidRDefault="00E62A1B" w:rsidP="00E62A1B">
            <w:r w:rsidRPr="00E62A1B"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6B5F" w14:textId="77777777" w:rsidR="00E62A1B" w:rsidRPr="00E62A1B" w:rsidRDefault="00E62A1B" w:rsidP="00E62A1B">
            <w:r w:rsidRPr="00E62A1B">
              <w:t>Босова Л.Л., Босова А.Ю. ООО «БИНОМ. Лаборатория знаний»; АО «Издательство 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E910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D3704B5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CC77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6F51C" w14:textId="77777777" w:rsidR="00E62A1B" w:rsidRPr="00E62A1B" w:rsidRDefault="00E62A1B" w:rsidP="00E62A1B">
            <w:r w:rsidRPr="00E62A1B">
              <w:t>ОБЗР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DAA8" w14:textId="77777777" w:rsidR="00E62A1B" w:rsidRPr="00E62A1B" w:rsidRDefault="00E62A1B" w:rsidP="00E62A1B">
            <w:r w:rsidRPr="00E62A1B">
              <w:t>Основы безопасности жизнедеятельности Хренников Б.О., Гололобов Н.В., Льняная Л.И., Маслов М.В.; под ред. Егорова С.Н.,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54AC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2F2FF12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4C67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CB2E" w14:textId="77777777" w:rsidR="00E62A1B" w:rsidRPr="00E62A1B" w:rsidRDefault="00E62A1B" w:rsidP="00E62A1B">
            <w:r w:rsidRPr="00E62A1B">
              <w:t>История. Всеобщая история.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93A8" w14:textId="77777777" w:rsidR="00E62A1B" w:rsidRPr="00E62A1B" w:rsidRDefault="00E62A1B" w:rsidP="00E62A1B">
            <w:r w:rsidRPr="00E62A1B">
              <w:t xml:space="preserve">История. Всеобщая история.1914 - 1945 годы: 10 класс: базовый уровень: учебник Мединский В.Р., Чубарьян А.О. Акционерное об- </w:t>
            </w:r>
            <w:proofErr w:type="spellStart"/>
            <w:r w:rsidRPr="00E62A1B">
              <w:t>щество</w:t>
            </w:r>
            <w:proofErr w:type="spellEnd"/>
            <w:r w:rsidRPr="00E62A1B">
              <w:t xml:space="preserve"> “Издательство “Просвещение” </w:t>
            </w:r>
            <w:proofErr w:type="spellStart"/>
            <w:r w:rsidRPr="00E62A1B">
              <w:t>Безсрочно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55E5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7D88C1B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016F3" w14:textId="77777777" w:rsidR="00E62A1B" w:rsidRPr="00E62A1B" w:rsidRDefault="00E62A1B" w:rsidP="00E62A1B">
            <w:r w:rsidRPr="00E62A1B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5812" w14:textId="77777777" w:rsidR="00E62A1B" w:rsidRPr="00E62A1B" w:rsidRDefault="00E62A1B" w:rsidP="00E62A1B">
            <w:r w:rsidRPr="00E62A1B">
              <w:t>История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884AD" w14:textId="77777777" w:rsidR="00E62A1B" w:rsidRPr="00E62A1B" w:rsidRDefault="00E62A1B" w:rsidP="00E62A1B">
            <w:r w:rsidRPr="00E62A1B">
              <w:t>История. История России. 1914 -1945 годы: 10 класс: базовый уровень: учебник Мединский В.Р., Торкунов А.В. Акционерное общество “Издательство “Просвещение” Бессрочно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E65" w14:textId="77777777" w:rsidR="00E62A1B" w:rsidRPr="00E62A1B" w:rsidRDefault="00E62A1B" w:rsidP="00E62A1B">
            <w:r w:rsidRPr="00E62A1B">
              <w:t>2024 год</w:t>
            </w:r>
          </w:p>
        </w:tc>
      </w:tr>
    </w:tbl>
    <w:p w14:paraId="027D9A0D" w14:textId="77777777" w:rsidR="00E62A1B" w:rsidRPr="00E62A1B" w:rsidRDefault="00E62A1B" w:rsidP="00E62A1B">
      <w:pPr>
        <w:rPr>
          <w:b/>
        </w:rPr>
      </w:pPr>
      <w:r w:rsidRPr="00E62A1B">
        <w:rPr>
          <w:b/>
        </w:rPr>
        <w:t>Список учебников для 11 класса на 2026-2027 учебный год</w:t>
      </w:r>
    </w:p>
    <w:tbl>
      <w:tblPr>
        <w:tblpPr w:leftFromText="180" w:rightFromText="180" w:vertAnchor="text" w:horzAnchor="page" w:tblpX="584" w:tblpY="549"/>
        <w:tblOverlap w:val="never"/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4"/>
        <w:gridCol w:w="2257"/>
        <w:gridCol w:w="6824"/>
        <w:gridCol w:w="1047"/>
      </w:tblGrid>
      <w:tr w:rsidR="00E62A1B" w:rsidRPr="00E62A1B" w14:paraId="7370A019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B9A4C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lastRenderedPageBreak/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2A95" w14:textId="77777777" w:rsidR="00E62A1B" w:rsidRPr="00E62A1B" w:rsidRDefault="00E62A1B" w:rsidP="00E62A1B">
            <w:pPr>
              <w:rPr>
                <w:lang w:val="en-US"/>
              </w:rPr>
            </w:pPr>
            <w:proofErr w:type="spellStart"/>
            <w:r w:rsidRPr="00E62A1B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D5FDD" w14:textId="77777777" w:rsidR="00E62A1B" w:rsidRPr="00E62A1B" w:rsidRDefault="00E62A1B" w:rsidP="00E62A1B">
            <w:r w:rsidRPr="00E62A1B">
              <w:t>Название учебника/авторы/издательство/год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A92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rPr>
                <w:lang w:val="en-US"/>
              </w:rPr>
              <w:t xml:space="preserve">№ </w:t>
            </w:r>
            <w:proofErr w:type="spellStart"/>
            <w:r w:rsidRPr="00E62A1B">
              <w:rPr>
                <w:lang w:val="en-US"/>
              </w:rPr>
              <w:t>издания</w:t>
            </w:r>
            <w:proofErr w:type="spellEnd"/>
            <w:r w:rsidRPr="00E62A1B">
              <w:rPr>
                <w:lang w:val="en-US"/>
              </w:rPr>
              <w:t xml:space="preserve"> и </w:t>
            </w:r>
            <w:proofErr w:type="spellStart"/>
            <w:r w:rsidRPr="00E62A1B">
              <w:rPr>
                <w:lang w:val="en-US"/>
              </w:rPr>
              <w:t>год</w:t>
            </w:r>
            <w:proofErr w:type="spellEnd"/>
          </w:p>
        </w:tc>
      </w:tr>
      <w:tr w:rsidR="00E62A1B" w:rsidRPr="00E62A1B" w14:paraId="5E39FA8F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ACFD9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49FE9" w14:textId="77777777" w:rsidR="00E62A1B" w:rsidRPr="00E62A1B" w:rsidRDefault="00E62A1B" w:rsidP="00E62A1B">
            <w:r w:rsidRPr="00E62A1B">
              <w:t>Русский язык (10-11)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6C95" w14:textId="77777777" w:rsidR="00E62A1B" w:rsidRPr="00E62A1B" w:rsidRDefault="00E62A1B" w:rsidP="00E62A1B">
            <w:pPr>
              <w:rPr>
                <w:lang w:val="en-US"/>
              </w:rPr>
            </w:pPr>
            <w:r w:rsidRPr="00E62A1B">
              <w:t xml:space="preserve">Русский язык </w:t>
            </w:r>
            <w:proofErr w:type="spellStart"/>
            <w:r w:rsidRPr="00E62A1B">
              <w:t>Рыбченкова</w:t>
            </w:r>
            <w:proofErr w:type="spellEnd"/>
            <w:r w:rsidRPr="00E62A1B">
              <w:t xml:space="preserve"> Л.М., Александрова О.М., </w:t>
            </w:r>
            <w:proofErr w:type="spellStart"/>
            <w:r w:rsidRPr="00E62A1B">
              <w:t>А.Г.Нарушевич</w:t>
            </w:r>
            <w:proofErr w:type="spellEnd"/>
            <w:r w:rsidRPr="00E62A1B">
              <w:t xml:space="preserve"> и др. </w:t>
            </w:r>
            <w:r w:rsidRPr="00E62A1B">
              <w:rPr>
                <w:lang w:val="en-US"/>
              </w:rPr>
              <w:t>"</w:t>
            </w:r>
            <w:proofErr w:type="spellStart"/>
            <w:r w:rsidRPr="00E62A1B">
              <w:rPr>
                <w:lang w:val="en-US"/>
              </w:rPr>
              <w:t>Издательство</w:t>
            </w:r>
            <w:proofErr w:type="spellEnd"/>
            <w:r w:rsidRPr="00E62A1B">
              <w:rPr>
                <w:lang w:val="en-US"/>
              </w:rPr>
              <w:t xml:space="preserve"> "</w:t>
            </w:r>
            <w:proofErr w:type="spellStart"/>
            <w:r w:rsidRPr="00E62A1B">
              <w:rPr>
                <w:lang w:val="en-US"/>
              </w:rPr>
              <w:t>Просвещение</w:t>
            </w:r>
            <w:proofErr w:type="spellEnd"/>
            <w:r w:rsidRPr="00E62A1B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8025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7BFEBBFA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E2819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5335A" w14:textId="77777777" w:rsidR="00E62A1B" w:rsidRPr="00E62A1B" w:rsidRDefault="00E62A1B" w:rsidP="00E62A1B">
            <w:r w:rsidRPr="00E62A1B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FEFAA" w14:textId="77777777" w:rsidR="00E62A1B" w:rsidRPr="00E62A1B" w:rsidRDefault="00E62A1B" w:rsidP="00E62A1B">
            <w:r w:rsidRPr="00E62A1B">
              <w:t>Литература (в 2 частях)., базовый уровень. Михайлов О. Н, Шайтанов И. О, Чалмаев В. А. под редакцией Журавлева. "Издательство "Просвещение".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4325" w14:textId="77777777" w:rsidR="00E62A1B" w:rsidRPr="00E62A1B" w:rsidRDefault="00E62A1B" w:rsidP="00E62A1B">
            <w:r w:rsidRPr="00E62A1B">
              <w:t>10-е издание</w:t>
            </w:r>
            <w:r w:rsidRPr="00E62A1B">
              <w:br/>
              <w:t>2022 год</w:t>
            </w:r>
          </w:p>
        </w:tc>
      </w:tr>
      <w:tr w:rsidR="00E62A1B" w:rsidRPr="00E62A1B" w14:paraId="4EAB2255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6858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E1FD" w14:textId="77777777" w:rsidR="00E62A1B" w:rsidRPr="00E62A1B" w:rsidRDefault="00E62A1B" w:rsidP="00E62A1B">
            <w:r w:rsidRPr="00E62A1B"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A803" w14:textId="77777777" w:rsidR="00E62A1B" w:rsidRPr="00E62A1B" w:rsidRDefault="00E62A1B" w:rsidP="00E62A1B">
            <w:r w:rsidRPr="00E62A1B">
              <w:t xml:space="preserve">Английский язык 11 класс. Баранова К.М., Дули Д. Изд-во «Просвещение».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53A9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2692F0D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0E99A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E80CD" w14:textId="77777777" w:rsidR="00E62A1B" w:rsidRPr="00E62A1B" w:rsidRDefault="00E62A1B" w:rsidP="00E62A1B">
            <w:r w:rsidRPr="00E62A1B"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019BA" w14:textId="77777777" w:rsidR="00E62A1B" w:rsidRPr="00E62A1B" w:rsidRDefault="00E62A1B" w:rsidP="00E62A1B">
            <w:r w:rsidRPr="00E62A1B">
              <w:t xml:space="preserve">Обществознание/ Боголюбов Л.Н., </w:t>
            </w:r>
            <w:proofErr w:type="spellStart"/>
            <w:r w:rsidRPr="00E62A1B">
              <w:t>Лазебникова</w:t>
            </w:r>
            <w:proofErr w:type="spellEnd"/>
            <w:r w:rsidRPr="00E62A1B">
              <w:t xml:space="preserve"> А.Ю., Матвеев А.И. и другие; под редакцией Боголюбова Л.Н., </w:t>
            </w:r>
            <w:proofErr w:type="spellStart"/>
            <w:r w:rsidRPr="00E62A1B">
              <w:t>Лазебниковой</w:t>
            </w:r>
            <w:proofErr w:type="spellEnd"/>
            <w:r w:rsidRPr="00E62A1B">
              <w:t xml:space="preserve"> А.Ю./ 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EBEE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0A751124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F1B3C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4BB8B" w14:textId="77777777" w:rsidR="00E62A1B" w:rsidRPr="00E62A1B" w:rsidRDefault="00E62A1B" w:rsidP="00E62A1B">
            <w:r w:rsidRPr="00E62A1B">
              <w:t>Право (10-11)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B88F5" w14:textId="77777777" w:rsidR="00E62A1B" w:rsidRPr="00E62A1B" w:rsidRDefault="00E62A1B" w:rsidP="00E62A1B">
            <w:r w:rsidRPr="00E62A1B">
              <w:t>Право 10-11/ Никитин А.Ф., Никитина Т.И., Акчурин Т.Ф./ Издательство 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E118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6ACFA41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F4721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878A" w14:textId="77777777" w:rsidR="00E62A1B" w:rsidRPr="00E62A1B" w:rsidRDefault="00E62A1B" w:rsidP="00E62A1B">
            <w:r w:rsidRPr="00E62A1B"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AF12" w14:textId="77777777" w:rsidR="00E62A1B" w:rsidRPr="00E62A1B" w:rsidRDefault="00E62A1B" w:rsidP="00E62A1B">
            <w:r w:rsidRPr="00E62A1B">
              <w:t>Математика: алгебра и начала математического анализа, геометрия. Алгебра и начала математического анализа 10-11 Алимов Ш.А., Колягин Ю.М., Ткачева М.В. и другие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1BC7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3408E04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7F26F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C5695" w14:textId="77777777" w:rsidR="00E62A1B" w:rsidRPr="00E62A1B" w:rsidRDefault="00E62A1B" w:rsidP="00E62A1B">
            <w:r w:rsidRPr="00E62A1B">
              <w:t>Геометрия (10-11)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245D5" w14:textId="77777777" w:rsidR="00E62A1B" w:rsidRPr="00E62A1B" w:rsidRDefault="00E62A1B" w:rsidP="00E62A1B">
            <w:r w:rsidRPr="00E62A1B">
              <w:t>математического анализа, геометрия. Геометрия 10–11 Атанасян Л.С., Бутузов В.Ф., Кадомцев С.Б. и другие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BC98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1D7C054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FB73D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7DA5" w14:textId="77777777" w:rsidR="00E62A1B" w:rsidRPr="00E62A1B" w:rsidRDefault="00E62A1B" w:rsidP="00E62A1B">
            <w:r w:rsidRPr="00E62A1B"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1FEA7" w14:textId="77777777" w:rsidR="00E62A1B" w:rsidRPr="00E62A1B" w:rsidRDefault="00E62A1B" w:rsidP="00E62A1B">
            <w:r w:rsidRPr="00E62A1B">
              <w:t xml:space="preserve">Математика. </w:t>
            </w:r>
            <w:proofErr w:type="spellStart"/>
            <w:r w:rsidRPr="00E62A1B">
              <w:t>Веоятность</w:t>
            </w:r>
            <w:proofErr w:type="spellEnd"/>
            <w:r w:rsidRPr="00E62A1B">
              <w:t xml:space="preserve"> и статистика. 10-11 классы. Базовый уровень. 2 части. И.Р. Высоцкий, И.В. Ященко; под ред. И.В. Ященко.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318" w14:textId="77777777" w:rsidR="00E62A1B" w:rsidRPr="00E62A1B" w:rsidRDefault="00E62A1B" w:rsidP="00E62A1B">
            <w:r w:rsidRPr="00E62A1B">
              <w:t>2025 год</w:t>
            </w:r>
          </w:p>
        </w:tc>
      </w:tr>
      <w:tr w:rsidR="00E62A1B" w:rsidRPr="00E62A1B" w14:paraId="40E9C7CC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2072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9819" w14:textId="77777777" w:rsidR="00E62A1B" w:rsidRPr="00E62A1B" w:rsidRDefault="00E62A1B" w:rsidP="00E62A1B">
            <w:r w:rsidRPr="00E62A1B"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B307" w14:textId="77777777" w:rsidR="00E62A1B" w:rsidRPr="00E62A1B" w:rsidRDefault="00E62A1B" w:rsidP="00E62A1B">
            <w:r w:rsidRPr="00E62A1B">
              <w:t>Химия Габриелян О.С., Остроумов И.Г., Сладков С.А.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D301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78D62F0D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AF74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1E6E1" w14:textId="77777777" w:rsidR="00E62A1B" w:rsidRPr="00E62A1B" w:rsidRDefault="00E62A1B" w:rsidP="00E62A1B">
            <w:r w:rsidRPr="00E62A1B"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3B99" w14:textId="77777777" w:rsidR="00E62A1B" w:rsidRPr="00E62A1B" w:rsidRDefault="00E62A1B" w:rsidP="00E62A1B">
            <w:r w:rsidRPr="00E62A1B">
              <w:t>Физика</w:t>
            </w:r>
            <w:r w:rsidRPr="00E62A1B">
              <w:tab/>
              <w:t xml:space="preserve">Мякишев Г.Л., </w:t>
            </w:r>
            <w:proofErr w:type="spellStart"/>
            <w:r w:rsidRPr="00E62A1B">
              <w:t>Буховцев</w:t>
            </w:r>
            <w:proofErr w:type="spellEnd"/>
            <w:r w:rsidRPr="00E62A1B">
              <w:t xml:space="preserve"> Б.Б., </w:t>
            </w:r>
            <w:proofErr w:type="spellStart"/>
            <w:r w:rsidRPr="00E62A1B">
              <w:t>Чаругин</w:t>
            </w:r>
            <w:proofErr w:type="spellEnd"/>
            <w:r w:rsidRPr="00E62A1B">
              <w:t xml:space="preserve"> В.М.; под редакцией Парфентьевой Н.А.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225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1B682226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0F37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96CF" w14:textId="77777777" w:rsidR="00E62A1B" w:rsidRPr="00E62A1B" w:rsidRDefault="00E62A1B" w:rsidP="00E62A1B">
            <w:r w:rsidRPr="00E62A1B">
              <w:t>География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25745" w14:textId="77777777" w:rsidR="00E62A1B" w:rsidRPr="00E62A1B" w:rsidRDefault="00E62A1B" w:rsidP="00E62A1B">
            <w:r w:rsidRPr="00E62A1B">
              <w:t>География Гладкий Ю.Н., Николина В.В.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C444" w14:textId="77777777" w:rsidR="00E62A1B" w:rsidRPr="00E62A1B" w:rsidRDefault="00E62A1B" w:rsidP="00E62A1B">
            <w:r w:rsidRPr="00E62A1B">
              <w:t>2023 год</w:t>
            </w:r>
          </w:p>
        </w:tc>
      </w:tr>
      <w:tr w:rsidR="00E62A1B" w:rsidRPr="00E62A1B" w14:paraId="68E3C217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BD30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8272" w14:textId="77777777" w:rsidR="00E62A1B" w:rsidRPr="00E62A1B" w:rsidRDefault="00E62A1B" w:rsidP="00E62A1B">
            <w:r w:rsidRPr="00E62A1B"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94F77" w14:textId="77777777" w:rsidR="00E62A1B" w:rsidRPr="00E62A1B" w:rsidRDefault="00E62A1B" w:rsidP="00E62A1B">
            <w:r w:rsidRPr="00E62A1B">
              <w:t>Биология Пасечник В.В., Каменский А.А., Рубцов А.М. и другие; Под редакцией Пасечника В.В. Акционерное общество “Издательство “Просвещение”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7267" w14:textId="77777777" w:rsidR="00E62A1B" w:rsidRPr="00E62A1B" w:rsidRDefault="00E62A1B" w:rsidP="00E62A1B"/>
        </w:tc>
      </w:tr>
      <w:tr w:rsidR="00E62A1B" w:rsidRPr="00E62A1B" w14:paraId="47C12095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9E30C" w14:textId="77777777" w:rsidR="00E62A1B" w:rsidRPr="00E62A1B" w:rsidRDefault="00E62A1B" w:rsidP="00E62A1B">
            <w:r w:rsidRPr="00E62A1B"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EC0C" w14:textId="77777777" w:rsidR="00E62A1B" w:rsidRPr="00E62A1B" w:rsidRDefault="00E62A1B" w:rsidP="00E62A1B">
            <w:r w:rsidRPr="00E62A1B">
              <w:t>История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540A" w14:textId="77777777" w:rsidR="00E62A1B" w:rsidRPr="00E62A1B" w:rsidRDefault="00E62A1B" w:rsidP="00E62A1B">
            <w:r w:rsidRPr="00E62A1B">
              <w:t xml:space="preserve">История. История России.1945 год - начало XXI века: 11 класс: базовый уровень: учебник Мединский В.Р., Торкунов А.В. Акционерное общество “Издательство “Просвещение” </w:t>
            </w:r>
            <w:proofErr w:type="spellStart"/>
            <w:r w:rsidRPr="00E62A1B">
              <w:t>Безсрочно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C8A4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74192DFE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C846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FE97" w14:textId="77777777" w:rsidR="00E62A1B" w:rsidRPr="00E62A1B" w:rsidRDefault="00E62A1B" w:rsidP="00E62A1B">
            <w:r w:rsidRPr="00E62A1B">
              <w:t>История. Всеобщая история. Новейшая история.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9ECE7" w14:textId="77777777" w:rsidR="00E62A1B" w:rsidRPr="00E62A1B" w:rsidRDefault="00E62A1B" w:rsidP="00E62A1B">
            <w:r w:rsidRPr="00E62A1B">
              <w:t xml:space="preserve">История. Всеобщая история. 1945 год - начало XXI века: 11 класс: базовый уровень: учебник Мединский В.Р., Чубарьян А.О. Акционерное общество “Издательство “Просвещение” </w:t>
            </w:r>
            <w:proofErr w:type="spellStart"/>
            <w:r w:rsidRPr="00E62A1B">
              <w:t>Безсрочно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321C" w14:textId="77777777" w:rsidR="00E62A1B" w:rsidRPr="00E62A1B" w:rsidRDefault="00E62A1B" w:rsidP="00E62A1B">
            <w:r w:rsidRPr="00E62A1B">
              <w:t>2024 год</w:t>
            </w:r>
          </w:p>
        </w:tc>
      </w:tr>
      <w:tr w:rsidR="00E62A1B" w:rsidRPr="00E62A1B" w14:paraId="15F58300" w14:textId="77777777" w:rsidTr="00A75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509A" w14:textId="77777777" w:rsidR="00E62A1B" w:rsidRPr="00E62A1B" w:rsidRDefault="00E62A1B" w:rsidP="00E62A1B">
            <w:r w:rsidRPr="00E62A1B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EA00" w14:textId="77777777" w:rsidR="00E62A1B" w:rsidRPr="00E62A1B" w:rsidRDefault="00E62A1B" w:rsidP="00E62A1B">
            <w:r w:rsidRPr="00E62A1B">
              <w:t>ОБЗР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FBD6" w14:textId="77777777" w:rsidR="00E62A1B" w:rsidRPr="00E62A1B" w:rsidRDefault="00E62A1B" w:rsidP="00E62A1B">
            <w:r w:rsidRPr="00E62A1B">
              <w:t>Основы безопасности жизнедеятельности Хренников Б.О., Гололобов Н.В., Льняная Л.И., Маслов М.В.; под ред. Егорова С.Н. Акционерное общество «Издательство «Просвещение»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018E" w14:textId="77777777" w:rsidR="00E62A1B" w:rsidRPr="00E62A1B" w:rsidRDefault="00E62A1B" w:rsidP="00E62A1B">
            <w:r w:rsidRPr="00E62A1B">
              <w:t>2023 год</w:t>
            </w:r>
          </w:p>
        </w:tc>
      </w:tr>
    </w:tbl>
    <w:p w14:paraId="06AF4562" w14:textId="77777777" w:rsidR="00E62A1B" w:rsidRPr="00E62A1B" w:rsidRDefault="00E62A1B" w:rsidP="00E62A1B">
      <w:pPr>
        <w:rPr>
          <w:b/>
        </w:rPr>
      </w:pPr>
    </w:p>
    <w:p w14:paraId="0D0584CA" w14:textId="77777777" w:rsidR="00E62A1B" w:rsidRPr="00E62A1B" w:rsidRDefault="00E62A1B" w:rsidP="00E62A1B"/>
    <w:p w14:paraId="27C3F819" w14:textId="77777777" w:rsidR="00E62A1B" w:rsidRPr="00E62A1B" w:rsidRDefault="00E62A1B" w:rsidP="00E62A1B"/>
    <w:p w14:paraId="2411B232" w14:textId="77777777" w:rsidR="00E62A1B" w:rsidRPr="00E62A1B" w:rsidRDefault="00E62A1B" w:rsidP="00E62A1B"/>
    <w:p w14:paraId="0BCBFC3D" w14:textId="77777777" w:rsidR="00772A40" w:rsidRPr="008B7BC8" w:rsidRDefault="00772A40" w:rsidP="008B7BC8"/>
    <w:sectPr w:rsidR="00772A40" w:rsidRPr="008B7BC8" w:rsidSect="002049D2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A1048F"/>
    <w:multiLevelType w:val="singleLevel"/>
    <w:tmpl w:val="85A1048F"/>
    <w:lvl w:ilvl="0">
      <w:start w:val="5"/>
      <w:numFmt w:val="decimal"/>
      <w:suff w:val="nothing"/>
      <w:lvlText w:val="%1-"/>
      <w:lvlJc w:val="left"/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suff w:val="nothing"/>
      <w:lvlText w:val="%1-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1"/>
      <w:numFmt w:val="decimal"/>
      <w:suff w:val="nothing"/>
      <w:lvlText w:val="%1-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053208E"/>
    <w:multiLevelType w:val="multilevel"/>
    <w:tmpl w:val="0053208E"/>
    <w:lvl w:ilvl="0">
      <w:start w:val="5"/>
      <w:numFmt w:val="decimal"/>
      <w:suff w:val="nothing"/>
      <w:lvlText w:val="%1-"/>
      <w:lvlJc w:val="left"/>
      <w:pPr>
        <w:ind w:left="5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1FC47F2"/>
    <w:multiLevelType w:val="hybridMultilevel"/>
    <w:tmpl w:val="964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4089"/>
    <w:multiLevelType w:val="hybridMultilevel"/>
    <w:tmpl w:val="9D844E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CB5DD9"/>
    <w:multiLevelType w:val="hybridMultilevel"/>
    <w:tmpl w:val="BC9ACE9C"/>
    <w:lvl w:ilvl="0" w:tplc="E442685A">
      <w:start w:val="1"/>
      <w:numFmt w:val="decimal"/>
      <w:pStyle w:val="6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5288E"/>
    <w:multiLevelType w:val="hybridMultilevel"/>
    <w:tmpl w:val="0AF22F38"/>
    <w:lvl w:ilvl="0" w:tplc="E0A832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536F19"/>
    <w:multiLevelType w:val="multilevel"/>
    <w:tmpl w:val="DE50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02F32"/>
    <w:multiLevelType w:val="hybridMultilevel"/>
    <w:tmpl w:val="264A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629E2"/>
    <w:multiLevelType w:val="multilevel"/>
    <w:tmpl w:val="D9226F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C0D7E15"/>
    <w:multiLevelType w:val="hybridMultilevel"/>
    <w:tmpl w:val="3FD07060"/>
    <w:lvl w:ilvl="0" w:tplc="76088E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3325F"/>
    <w:multiLevelType w:val="hybridMultilevel"/>
    <w:tmpl w:val="CDF0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A3AD2"/>
    <w:multiLevelType w:val="multilevel"/>
    <w:tmpl w:val="976C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E4F4C"/>
    <w:multiLevelType w:val="hybridMultilevel"/>
    <w:tmpl w:val="C130D722"/>
    <w:lvl w:ilvl="0" w:tplc="E0A83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E0D7DEE"/>
    <w:multiLevelType w:val="hybridMultilevel"/>
    <w:tmpl w:val="E974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DCABA"/>
    <w:multiLevelType w:val="multilevel"/>
    <w:tmpl w:val="59ADCABA"/>
    <w:lvl w:ilvl="0">
      <w:start w:val="11"/>
      <w:numFmt w:val="decimal"/>
      <w:suff w:val="nothing"/>
      <w:lvlText w:val="%1-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49C0CF0"/>
    <w:multiLevelType w:val="hybridMultilevel"/>
    <w:tmpl w:val="5DC26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36380"/>
    <w:multiLevelType w:val="hybridMultilevel"/>
    <w:tmpl w:val="F94A1E08"/>
    <w:lvl w:ilvl="0" w:tplc="5FE08860">
      <w:start w:val="9"/>
      <w:numFmt w:val="bullet"/>
      <w:pStyle w:val="13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1023A9"/>
    <w:multiLevelType w:val="multilevel"/>
    <w:tmpl w:val="8D1C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31F83"/>
    <w:multiLevelType w:val="singleLevel"/>
    <w:tmpl w:val="7B731F83"/>
    <w:lvl w:ilvl="0">
      <w:start w:val="3"/>
      <w:numFmt w:val="decimal"/>
      <w:suff w:val="nothing"/>
      <w:lvlText w:val="%1-"/>
      <w:lvlJc w:val="left"/>
    </w:lvl>
  </w:abstractNum>
  <w:abstractNum w:abstractNumId="21" w15:restartNumberingAfterBreak="0">
    <w:nsid w:val="7E089DEB"/>
    <w:multiLevelType w:val="singleLevel"/>
    <w:tmpl w:val="7E089DEB"/>
    <w:lvl w:ilvl="0">
      <w:start w:val="7"/>
      <w:numFmt w:val="decimal"/>
      <w:suff w:val="nothing"/>
      <w:lvlText w:val="%1-"/>
      <w:lvlJc w:val="left"/>
    </w:lvl>
  </w:abstractNum>
  <w:num w:numId="1" w16cid:durableId="435836152">
    <w:abstractNumId w:val="19"/>
  </w:num>
  <w:num w:numId="2" w16cid:durableId="1619529161">
    <w:abstractNumId w:val="8"/>
  </w:num>
  <w:num w:numId="3" w16cid:durableId="1888837442">
    <w:abstractNumId w:val="13"/>
  </w:num>
  <w:num w:numId="4" w16cid:durableId="1059134961">
    <w:abstractNumId w:val="6"/>
  </w:num>
  <w:num w:numId="5" w16cid:durableId="1959532106">
    <w:abstractNumId w:val="17"/>
  </w:num>
  <w:num w:numId="6" w16cid:durableId="445393245">
    <w:abstractNumId w:val="15"/>
  </w:num>
  <w:num w:numId="7" w16cid:durableId="1841775160">
    <w:abstractNumId w:val="14"/>
  </w:num>
  <w:num w:numId="8" w16cid:durableId="1500120606">
    <w:abstractNumId w:val="7"/>
  </w:num>
  <w:num w:numId="9" w16cid:durableId="658851328">
    <w:abstractNumId w:val="12"/>
  </w:num>
  <w:num w:numId="10" w16cid:durableId="195584434">
    <w:abstractNumId w:val="18"/>
  </w:num>
  <w:num w:numId="11" w16cid:durableId="1449885643">
    <w:abstractNumId w:val="6"/>
    <w:lvlOverride w:ilvl="0">
      <w:startOverride w:val="1"/>
    </w:lvlOverride>
  </w:num>
  <w:num w:numId="12" w16cid:durableId="1738434011">
    <w:abstractNumId w:val="5"/>
  </w:num>
  <w:num w:numId="13" w16cid:durableId="930815244">
    <w:abstractNumId w:val="9"/>
  </w:num>
  <w:num w:numId="14" w16cid:durableId="377583067">
    <w:abstractNumId w:val="11"/>
  </w:num>
  <w:num w:numId="15" w16cid:durableId="99958055">
    <w:abstractNumId w:val="4"/>
  </w:num>
  <w:num w:numId="16" w16cid:durableId="1375811498">
    <w:abstractNumId w:val="10"/>
  </w:num>
  <w:num w:numId="17" w16cid:durableId="417479438">
    <w:abstractNumId w:val="3"/>
  </w:num>
  <w:num w:numId="18" w16cid:durableId="724068669">
    <w:abstractNumId w:val="2"/>
  </w:num>
  <w:num w:numId="19" w16cid:durableId="1593470912">
    <w:abstractNumId w:val="1"/>
  </w:num>
  <w:num w:numId="20" w16cid:durableId="1483959585">
    <w:abstractNumId w:val="21"/>
  </w:num>
  <w:num w:numId="21" w16cid:durableId="1957254548">
    <w:abstractNumId w:val="0"/>
  </w:num>
  <w:num w:numId="22" w16cid:durableId="1649043813">
    <w:abstractNumId w:val="20"/>
  </w:num>
  <w:num w:numId="23" w16cid:durableId="1824658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6B"/>
    <w:rsid w:val="000327D5"/>
    <w:rsid w:val="0004096F"/>
    <w:rsid w:val="00046574"/>
    <w:rsid w:val="000565F0"/>
    <w:rsid w:val="00062660"/>
    <w:rsid w:val="000705A5"/>
    <w:rsid w:val="0007648A"/>
    <w:rsid w:val="00083449"/>
    <w:rsid w:val="00084DAD"/>
    <w:rsid w:val="0009232A"/>
    <w:rsid w:val="000979E4"/>
    <w:rsid w:val="000B0A2E"/>
    <w:rsid w:val="000B1C08"/>
    <w:rsid w:val="000B7437"/>
    <w:rsid w:val="000C04C9"/>
    <w:rsid w:val="000C1A8F"/>
    <w:rsid w:val="000D6F59"/>
    <w:rsid w:val="000E0D5D"/>
    <w:rsid w:val="000F3758"/>
    <w:rsid w:val="000F494E"/>
    <w:rsid w:val="00104B0E"/>
    <w:rsid w:val="0010575B"/>
    <w:rsid w:val="00113635"/>
    <w:rsid w:val="00117664"/>
    <w:rsid w:val="00126003"/>
    <w:rsid w:val="00136948"/>
    <w:rsid w:val="0014278F"/>
    <w:rsid w:val="00152770"/>
    <w:rsid w:val="00185E1E"/>
    <w:rsid w:val="00187E88"/>
    <w:rsid w:val="001A6282"/>
    <w:rsid w:val="001B12A6"/>
    <w:rsid w:val="001B54BF"/>
    <w:rsid w:val="001C1B01"/>
    <w:rsid w:val="001D4BAE"/>
    <w:rsid w:val="001E1E52"/>
    <w:rsid w:val="001F636B"/>
    <w:rsid w:val="00201B78"/>
    <w:rsid w:val="002049D2"/>
    <w:rsid w:val="0020664F"/>
    <w:rsid w:val="002150B5"/>
    <w:rsid w:val="00241B51"/>
    <w:rsid w:val="00247EA7"/>
    <w:rsid w:val="00251AA7"/>
    <w:rsid w:val="002554BA"/>
    <w:rsid w:val="002731C2"/>
    <w:rsid w:val="002B23A6"/>
    <w:rsid w:val="002E1448"/>
    <w:rsid w:val="002E1C17"/>
    <w:rsid w:val="00300A84"/>
    <w:rsid w:val="00305D26"/>
    <w:rsid w:val="003134C6"/>
    <w:rsid w:val="00315D7C"/>
    <w:rsid w:val="0032283C"/>
    <w:rsid w:val="00322FDA"/>
    <w:rsid w:val="00324D4C"/>
    <w:rsid w:val="00336C83"/>
    <w:rsid w:val="00337363"/>
    <w:rsid w:val="00355B70"/>
    <w:rsid w:val="0036508D"/>
    <w:rsid w:val="0039586C"/>
    <w:rsid w:val="003A360D"/>
    <w:rsid w:val="003B0B0E"/>
    <w:rsid w:val="003B2ADE"/>
    <w:rsid w:val="003B35D9"/>
    <w:rsid w:val="003D10F1"/>
    <w:rsid w:val="003D1200"/>
    <w:rsid w:val="00405A5B"/>
    <w:rsid w:val="0041087A"/>
    <w:rsid w:val="00421D2B"/>
    <w:rsid w:val="00422D6B"/>
    <w:rsid w:val="004339F7"/>
    <w:rsid w:val="00437231"/>
    <w:rsid w:val="00446BD8"/>
    <w:rsid w:val="00450A46"/>
    <w:rsid w:val="00476670"/>
    <w:rsid w:val="0049025C"/>
    <w:rsid w:val="00491157"/>
    <w:rsid w:val="004925A3"/>
    <w:rsid w:val="0049395C"/>
    <w:rsid w:val="004A08FB"/>
    <w:rsid w:val="004C781B"/>
    <w:rsid w:val="004E5A61"/>
    <w:rsid w:val="004F3817"/>
    <w:rsid w:val="004F5861"/>
    <w:rsid w:val="004F5C01"/>
    <w:rsid w:val="00502674"/>
    <w:rsid w:val="0051279D"/>
    <w:rsid w:val="00531A79"/>
    <w:rsid w:val="00533434"/>
    <w:rsid w:val="005347DF"/>
    <w:rsid w:val="0054437D"/>
    <w:rsid w:val="00547E81"/>
    <w:rsid w:val="005631E7"/>
    <w:rsid w:val="005711D6"/>
    <w:rsid w:val="00594A2D"/>
    <w:rsid w:val="005976A0"/>
    <w:rsid w:val="005B618C"/>
    <w:rsid w:val="005C7798"/>
    <w:rsid w:val="005F7025"/>
    <w:rsid w:val="006011F6"/>
    <w:rsid w:val="00616F09"/>
    <w:rsid w:val="00621EF6"/>
    <w:rsid w:val="006234EC"/>
    <w:rsid w:val="0063336C"/>
    <w:rsid w:val="00633764"/>
    <w:rsid w:val="00652BE6"/>
    <w:rsid w:val="00660B3A"/>
    <w:rsid w:val="00665016"/>
    <w:rsid w:val="00676120"/>
    <w:rsid w:val="006840C9"/>
    <w:rsid w:val="006878F7"/>
    <w:rsid w:val="00690812"/>
    <w:rsid w:val="006B650C"/>
    <w:rsid w:val="006B796F"/>
    <w:rsid w:val="006D226A"/>
    <w:rsid w:val="006D705F"/>
    <w:rsid w:val="007027A4"/>
    <w:rsid w:val="00712910"/>
    <w:rsid w:val="0074015A"/>
    <w:rsid w:val="007436CD"/>
    <w:rsid w:val="0074766E"/>
    <w:rsid w:val="007479BA"/>
    <w:rsid w:val="00747EEC"/>
    <w:rsid w:val="00760459"/>
    <w:rsid w:val="00772A40"/>
    <w:rsid w:val="0078025F"/>
    <w:rsid w:val="00790F2B"/>
    <w:rsid w:val="00793489"/>
    <w:rsid w:val="007A2F72"/>
    <w:rsid w:val="007A607D"/>
    <w:rsid w:val="007A7EEF"/>
    <w:rsid w:val="007B3A4E"/>
    <w:rsid w:val="007C3D0B"/>
    <w:rsid w:val="007D4D11"/>
    <w:rsid w:val="007D51A4"/>
    <w:rsid w:val="007D6202"/>
    <w:rsid w:val="007F079B"/>
    <w:rsid w:val="00815C32"/>
    <w:rsid w:val="0082465E"/>
    <w:rsid w:val="00825FF4"/>
    <w:rsid w:val="00835551"/>
    <w:rsid w:val="00837C72"/>
    <w:rsid w:val="008637D1"/>
    <w:rsid w:val="00867A0B"/>
    <w:rsid w:val="00892500"/>
    <w:rsid w:val="0089777C"/>
    <w:rsid w:val="008B7267"/>
    <w:rsid w:val="008B7BC8"/>
    <w:rsid w:val="008C02BD"/>
    <w:rsid w:val="008D3597"/>
    <w:rsid w:val="0090302A"/>
    <w:rsid w:val="00921ABD"/>
    <w:rsid w:val="00925D4B"/>
    <w:rsid w:val="00927CDA"/>
    <w:rsid w:val="00951D46"/>
    <w:rsid w:val="00952EB0"/>
    <w:rsid w:val="00986AB4"/>
    <w:rsid w:val="00987449"/>
    <w:rsid w:val="009A1952"/>
    <w:rsid w:val="009C6AFD"/>
    <w:rsid w:val="009E1701"/>
    <w:rsid w:val="009E7E40"/>
    <w:rsid w:val="009F266A"/>
    <w:rsid w:val="00A150DD"/>
    <w:rsid w:val="00A30525"/>
    <w:rsid w:val="00A33624"/>
    <w:rsid w:val="00A36C2B"/>
    <w:rsid w:val="00A52D8A"/>
    <w:rsid w:val="00A61D7F"/>
    <w:rsid w:val="00A6218D"/>
    <w:rsid w:val="00A625AD"/>
    <w:rsid w:val="00A83682"/>
    <w:rsid w:val="00A96EB0"/>
    <w:rsid w:val="00AA2612"/>
    <w:rsid w:val="00AA74F3"/>
    <w:rsid w:val="00AC1D96"/>
    <w:rsid w:val="00AC3EBD"/>
    <w:rsid w:val="00AC7B79"/>
    <w:rsid w:val="00AD4B97"/>
    <w:rsid w:val="00B1311B"/>
    <w:rsid w:val="00B21457"/>
    <w:rsid w:val="00B24C69"/>
    <w:rsid w:val="00B255A2"/>
    <w:rsid w:val="00B37502"/>
    <w:rsid w:val="00B54141"/>
    <w:rsid w:val="00B556F1"/>
    <w:rsid w:val="00B73EF2"/>
    <w:rsid w:val="00B93810"/>
    <w:rsid w:val="00BB5BDD"/>
    <w:rsid w:val="00BC474B"/>
    <w:rsid w:val="00BD16AE"/>
    <w:rsid w:val="00BD596B"/>
    <w:rsid w:val="00BD753D"/>
    <w:rsid w:val="00BE145A"/>
    <w:rsid w:val="00BE1AA1"/>
    <w:rsid w:val="00BF784D"/>
    <w:rsid w:val="00C066D9"/>
    <w:rsid w:val="00C074AB"/>
    <w:rsid w:val="00C27DE3"/>
    <w:rsid w:val="00C71133"/>
    <w:rsid w:val="00C71CD5"/>
    <w:rsid w:val="00C72C5F"/>
    <w:rsid w:val="00C741E1"/>
    <w:rsid w:val="00C858B8"/>
    <w:rsid w:val="00C922D1"/>
    <w:rsid w:val="00C93C0F"/>
    <w:rsid w:val="00CA6318"/>
    <w:rsid w:val="00CB2A0A"/>
    <w:rsid w:val="00CC2B94"/>
    <w:rsid w:val="00CD2408"/>
    <w:rsid w:val="00D012D8"/>
    <w:rsid w:val="00D02521"/>
    <w:rsid w:val="00D11C8A"/>
    <w:rsid w:val="00D20A0F"/>
    <w:rsid w:val="00D348B9"/>
    <w:rsid w:val="00D37513"/>
    <w:rsid w:val="00D479E6"/>
    <w:rsid w:val="00D532FA"/>
    <w:rsid w:val="00D60204"/>
    <w:rsid w:val="00D7315A"/>
    <w:rsid w:val="00D916C7"/>
    <w:rsid w:val="00DA57EA"/>
    <w:rsid w:val="00DB2337"/>
    <w:rsid w:val="00DB4D14"/>
    <w:rsid w:val="00DC089A"/>
    <w:rsid w:val="00DC1A3E"/>
    <w:rsid w:val="00E04396"/>
    <w:rsid w:val="00E063EE"/>
    <w:rsid w:val="00E113EE"/>
    <w:rsid w:val="00E135D5"/>
    <w:rsid w:val="00E15997"/>
    <w:rsid w:val="00E33071"/>
    <w:rsid w:val="00E550BC"/>
    <w:rsid w:val="00E56C61"/>
    <w:rsid w:val="00E62A1B"/>
    <w:rsid w:val="00E851DE"/>
    <w:rsid w:val="00E85D08"/>
    <w:rsid w:val="00EA7389"/>
    <w:rsid w:val="00EC2AE4"/>
    <w:rsid w:val="00ED5BFF"/>
    <w:rsid w:val="00EE03C8"/>
    <w:rsid w:val="00EE7F77"/>
    <w:rsid w:val="00EF3B8D"/>
    <w:rsid w:val="00F401C1"/>
    <w:rsid w:val="00F426A3"/>
    <w:rsid w:val="00F5598B"/>
    <w:rsid w:val="00F60059"/>
    <w:rsid w:val="00F606DC"/>
    <w:rsid w:val="00F714B9"/>
    <w:rsid w:val="00F72337"/>
    <w:rsid w:val="00F803E4"/>
    <w:rsid w:val="00F819B0"/>
    <w:rsid w:val="00F81F47"/>
    <w:rsid w:val="00FA1162"/>
    <w:rsid w:val="00FA19A1"/>
    <w:rsid w:val="00FC3006"/>
    <w:rsid w:val="00FD6CB2"/>
    <w:rsid w:val="00FE2ED9"/>
    <w:rsid w:val="00FE4BC2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3D6C"/>
  <w15:docId w15:val="{174469EF-4459-4E90-B042-EFCA73C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5B"/>
  </w:style>
  <w:style w:type="paragraph" w:styleId="1">
    <w:name w:val="heading 1"/>
    <w:basedOn w:val="a"/>
    <w:link w:val="10"/>
    <w:uiPriority w:val="9"/>
    <w:qFormat/>
    <w:rsid w:val="00E62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62A1B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E62A1B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62A1B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val="en-US"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E62A1B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val="en-US" w:eastAsia="zh-CN"/>
    </w:rPr>
  </w:style>
  <w:style w:type="paragraph" w:styleId="60">
    <w:name w:val="heading 6"/>
    <w:basedOn w:val="a"/>
    <w:next w:val="a"/>
    <w:link w:val="61"/>
    <w:uiPriority w:val="9"/>
    <w:unhideWhenUsed/>
    <w:qFormat/>
    <w:rsid w:val="00E62A1B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val="en-US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E62A1B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val="en-US"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E62A1B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val="en-US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E62A1B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04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6574"/>
    <w:rPr>
      <w:i/>
      <w:iCs/>
    </w:rPr>
  </w:style>
  <w:style w:type="character" w:styleId="a5">
    <w:name w:val="Strong"/>
    <w:basedOn w:val="a0"/>
    <w:uiPriority w:val="22"/>
    <w:qFormat/>
    <w:rsid w:val="00046574"/>
    <w:rPr>
      <w:b/>
      <w:bCs/>
    </w:rPr>
  </w:style>
  <w:style w:type="paragraph" w:customStyle="1" w:styleId="11">
    <w:name w:val="Стиль1"/>
    <w:basedOn w:val="a"/>
    <w:qFormat/>
    <w:rsid w:val="006234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qFormat/>
    <w:rsid w:val="0062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qFormat/>
    <w:rsid w:val="006234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qFormat/>
    <w:rsid w:val="006234EC"/>
    <w:pPr>
      <w:spacing w:before="120"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41">
    <w:name w:val="Стиль4"/>
    <w:basedOn w:val="a"/>
    <w:qFormat/>
    <w:rsid w:val="006234EC"/>
    <w:pPr>
      <w:spacing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nhideWhenUsed/>
    <w:qFormat/>
    <w:rsid w:val="00446BD8"/>
    <w:rPr>
      <w:color w:val="0000FF"/>
      <w:u w:val="single"/>
    </w:rPr>
  </w:style>
  <w:style w:type="paragraph" w:customStyle="1" w:styleId="51">
    <w:name w:val="Стиль5"/>
    <w:basedOn w:val="a"/>
    <w:qFormat/>
    <w:rsid w:val="000B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Стиль6"/>
    <w:basedOn w:val="51"/>
    <w:qFormat/>
    <w:rsid w:val="005C7798"/>
    <w:pPr>
      <w:numPr>
        <w:numId w:val="4"/>
      </w:numPr>
      <w:spacing w:before="120"/>
      <w:ind w:left="714" w:hanging="357"/>
    </w:pPr>
  </w:style>
  <w:style w:type="paragraph" w:customStyle="1" w:styleId="71">
    <w:name w:val="Стиль7"/>
    <w:basedOn w:val="6"/>
    <w:qFormat/>
    <w:rsid w:val="005C7798"/>
    <w:pPr>
      <w:spacing w:before="0"/>
      <w:ind w:left="0" w:firstLine="0"/>
    </w:pPr>
  </w:style>
  <w:style w:type="paragraph" w:customStyle="1" w:styleId="81">
    <w:name w:val="Стиль8"/>
    <w:basedOn w:val="6"/>
    <w:qFormat/>
    <w:rsid w:val="00152770"/>
    <w:pPr>
      <w:numPr>
        <w:numId w:val="0"/>
      </w:numPr>
      <w:spacing w:before="0"/>
    </w:pPr>
  </w:style>
  <w:style w:type="paragraph" w:customStyle="1" w:styleId="91">
    <w:name w:val="Стиль9"/>
    <w:basedOn w:val="6"/>
    <w:qFormat/>
    <w:rsid w:val="00A33624"/>
    <w:pPr>
      <w:numPr>
        <w:numId w:val="0"/>
      </w:numPr>
      <w:spacing w:before="0"/>
    </w:pPr>
  </w:style>
  <w:style w:type="paragraph" w:customStyle="1" w:styleId="100">
    <w:name w:val="Стиль10"/>
    <w:basedOn w:val="91"/>
    <w:qFormat/>
    <w:rsid w:val="00D348B9"/>
    <w:pPr>
      <w:spacing w:before="120"/>
      <w:ind w:firstLine="709"/>
    </w:pPr>
  </w:style>
  <w:style w:type="paragraph" w:styleId="a8">
    <w:name w:val="List Paragraph"/>
    <w:basedOn w:val="a"/>
    <w:uiPriority w:val="34"/>
    <w:qFormat/>
    <w:rsid w:val="00837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Стиль11"/>
    <w:basedOn w:val="a8"/>
    <w:qFormat/>
    <w:rsid w:val="00083449"/>
    <w:pPr>
      <w:ind w:left="0" w:firstLine="567"/>
      <w:jc w:val="both"/>
      <w:outlineLvl w:val="0"/>
    </w:pPr>
  </w:style>
  <w:style w:type="paragraph" w:customStyle="1" w:styleId="12">
    <w:name w:val="Стиль12"/>
    <w:basedOn w:val="6"/>
    <w:qFormat/>
    <w:rsid w:val="00BE145A"/>
    <w:pPr>
      <w:numPr>
        <w:numId w:val="0"/>
      </w:numPr>
      <w:spacing w:before="0"/>
    </w:pPr>
  </w:style>
  <w:style w:type="paragraph" w:customStyle="1" w:styleId="13">
    <w:name w:val="Стиль13"/>
    <w:basedOn w:val="a8"/>
    <w:qFormat/>
    <w:rsid w:val="00921ABD"/>
    <w:pPr>
      <w:numPr>
        <w:numId w:val="10"/>
      </w:numPr>
      <w:spacing w:before="100" w:beforeAutospacing="1"/>
      <w:ind w:left="0" w:firstLine="567"/>
      <w:jc w:val="both"/>
      <w:outlineLvl w:val="0"/>
    </w:pPr>
  </w:style>
  <w:style w:type="character" w:customStyle="1" w:styleId="employees-filter-target">
    <w:name w:val="employees-filter-target"/>
    <w:basedOn w:val="a0"/>
    <w:rsid w:val="00421D2B"/>
  </w:style>
  <w:style w:type="paragraph" w:customStyle="1" w:styleId="14">
    <w:name w:val="Стиль14"/>
    <w:basedOn w:val="6"/>
    <w:qFormat/>
    <w:rsid w:val="007D4D11"/>
    <w:pPr>
      <w:numPr>
        <w:numId w:val="0"/>
      </w:numPr>
      <w:spacing w:before="0"/>
      <w:jc w:val="both"/>
    </w:pPr>
    <w:rPr>
      <w:sz w:val="20"/>
    </w:rPr>
  </w:style>
  <w:style w:type="paragraph" w:customStyle="1" w:styleId="15">
    <w:name w:val="Стиль15"/>
    <w:basedOn w:val="110"/>
    <w:qFormat/>
    <w:rsid w:val="000327D5"/>
  </w:style>
  <w:style w:type="paragraph" w:customStyle="1" w:styleId="Default">
    <w:name w:val="Default"/>
    <w:rsid w:val="00206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324D4C"/>
  </w:style>
  <w:style w:type="paragraph" w:customStyle="1" w:styleId="16">
    <w:name w:val="Стиль16"/>
    <w:basedOn w:val="a"/>
    <w:qFormat/>
    <w:rsid w:val="001B54BF"/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17">
    <w:name w:val="Стиль17"/>
    <w:basedOn w:val="a"/>
    <w:qFormat/>
    <w:rsid w:val="001B54BF"/>
    <w:pPr>
      <w:spacing w:after="0"/>
      <w:jc w:val="center"/>
    </w:pPr>
    <w:rPr>
      <w:rFonts w:ascii="Times New Roman" w:hAnsi="Times New Roman" w:cs="Times New Roman"/>
      <w:b/>
    </w:rPr>
  </w:style>
  <w:style w:type="paragraph" w:styleId="a9">
    <w:name w:val="Balloon Text"/>
    <w:basedOn w:val="a"/>
    <w:link w:val="aa"/>
    <w:uiPriority w:val="99"/>
    <w:semiHidden/>
    <w:unhideWhenUsed/>
    <w:rsid w:val="0062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EF6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4C781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62A1B"/>
    <w:rPr>
      <w:rFonts w:ascii="Times New Roman" w:eastAsia="Times New Roman" w:hAnsi="Times New Roman"/>
      <w:b/>
      <w:bCs/>
      <w:sz w:val="48"/>
      <w:szCs w:val="48"/>
      <w:lang w:val="zh-CN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E62A1B"/>
    <w:rPr>
      <w:rFonts w:ascii="Arial" w:eastAsia="Arial" w:hAnsi="Arial" w:cs="Arial"/>
      <w:sz w:val="34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E62A1B"/>
    <w:rPr>
      <w:rFonts w:ascii="Arial" w:eastAsia="Arial" w:hAnsi="Arial" w:cs="Arial"/>
      <w:sz w:val="30"/>
      <w:szCs w:val="30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E62A1B"/>
    <w:rPr>
      <w:rFonts w:ascii="Arial" w:eastAsia="Arial" w:hAnsi="Arial" w:cs="Arial"/>
      <w:b/>
      <w:bCs/>
      <w:sz w:val="26"/>
      <w:szCs w:val="26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qFormat/>
    <w:rsid w:val="00E62A1B"/>
    <w:rPr>
      <w:rFonts w:ascii="Arial" w:eastAsia="Arial" w:hAnsi="Arial" w:cs="Arial"/>
      <w:b/>
      <w:bCs/>
      <w:sz w:val="24"/>
      <w:szCs w:val="24"/>
      <w:lang w:val="en-US" w:eastAsia="zh-CN"/>
    </w:rPr>
  </w:style>
  <w:style w:type="character" w:customStyle="1" w:styleId="61">
    <w:name w:val="Заголовок 6 Знак"/>
    <w:basedOn w:val="a0"/>
    <w:link w:val="60"/>
    <w:uiPriority w:val="9"/>
    <w:qFormat/>
    <w:rsid w:val="00E62A1B"/>
    <w:rPr>
      <w:rFonts w:ascii="Arial" w:eastAsia="Arial" w:hAnsi="Arial" w:cs="Arial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qFormat/>
    <w:rsid w:val="00E62A1B"/>
    <w:rPr>
      <w:rFonts w:ascii="Arial" w:eastAsia="Arial" w:hAnsi="Arial" w:cs="Arial"/>
      <w:b/>
      <w:bCs/>
      <w:i/>
      <w:iCs/>
      <w:lang w:val="en-US" w:eastAsia="zh-CN"/>
    </w:rPr>
  </w:style>
  <w:style w:type="character" w:customStyle="1" w:styleId="80">
    <w:name w:val="Заголовок 8 Знак"/>
    <w:basedOn w:val="a0"/>
    <w:link w:val="8"/>
    <w:uiPriority w:val="9"/>
    <w:qFormat/>
    <w:rsid w:val="00E62A1B"/>
    <w:rPr>
      <w:rFonts w:ascii="Arial" w:eastAsia="Arial" w:hAnsi="Arial" w:cs="Arial"/>
      <w:i/>
      <w:iCs/>
      <w:lang w:val="en-US" w:eastAsia="zh-CN"/>
    </w:rPr>
  </w:style>
  <w:style w:type="character" w:customStyle="1" w:styleId="90">
    <w:name w:val="Заголовок 9 Знак"/>
    <w:basedOn w:val="a0"/>
    <w:link w:val="9"/>
    <w:uiPriority w:val="9"/>
    <w:qFormat/>
    <w:rsid w:val="00E62A1B"/>
    <w:rPr>
      <w:rFonts w:ascii="Arial" w:eastAsia="Arial" w:hAnsi="Arial" w:cs="Arial"/>
      <w:i/>
      <w:iCs/>
      <w:sz w:val="21"/>
      <w:szCs w:val="21"/>
      <w:lang w:val="en-US" w:eastAsia="zh-CN"/>
    </w:rPr>
  </w:style>
  <w:style w:type="paragraph" w:customStyle="1" w:styleId="s3mrcssattr">
    <w:name w:val="s3_mr_css_attr"/>
    <w:basedOn w:val="a"/>
    <w:rsid w:val="00E62A1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mrcssattr">
    <w:name w:val="s4_mr_css_attr"/>
    <w:basedOn w:val="a0"/>
    <w:rsid w:val="00E62A1B"/>
  </w:style>
  <w:style w:type="character" w:customStyle="1" w:styleId="s5mrcssattr">
    <w:name w:val="s5_mr_css_attr"/>
    <w:basedOn w:val="a0"/>
    <w:rsid w:val="00E62A1B"/>
  </w:style>
  <w:style w:type="paragraph" w:customStyle="1" w:styleId="s6mrcssattr">
    <w:name w:val="s6_mr_css_attr"/>
    <w:basedOn w:val="a"/>
    <w:rsid w:val="00E62A1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mrcssattr">
    <w:name w:val="s7_mr_css_attr"/>
    <w:basedOn w:val="a"/>
    <w:rsid w:val="00E62A1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E62A1B"/>
  </w:style>
  <w:style w:type="paragraph" w:customStyle="1" w:styleId="s8mrcssattr">
    <w:name w:val="s8_mr_css_attr"/>
    <w:basedOn w:val="a"/>
    <w:rsid w:val="00E62A1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mrcssattr">
    <w:name w:val="s9_mr_css_attr"/>
    <w:basedOn w:val="a"/>
    <w:rsid w:val="00E62A1B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20mrcssattr">
    <w:name w:val="bumpedfont20_mr_css_attr"/>
    <w:basedOn w:val="a0"/>
    <w:rsid w:val="00E62A1B"/>
  </w:style>
  <w:style w:type="character" w:styleId="ac">
    <w:name w:val="footnote reference"/>
    <w:basedOn w:val="a0"/>
    <w:uiPriority w:val="99"/>
    <w:unhideWhenUsed/>
    <w:qFormat/>
    <w:rsid w:val="00E62A1B"/>
    <w:rPr>
      <w:vertAlign w:val="superscript"/>
    </w:rPr>
  </w:style>
  <w:style w:type="character" w:styleId="ad">
    <w:name w:val="endnote reference"/>
    <w:basedOn w:val="a0"/>
    <w:uiPriority w:val="99"/>
    <w:semiHidden/>
    <w:unhideWhenUsed/>
    <w:qFormat/>
    <w:rsid w:val="00E62A1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qFormat/>
    <w:rsid w:val="00E62A1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E62A1B"/>
    <w:rPr>
      <w:rFonts w:eastAsiaTheme="minorEastAsia"/>
      <w:sz w:val="20"/>
      <w:szCs w:val="20"/>
      <w:lang w:val="en-US" w:eastAsia="zh-CN"/>
    </w:rPr>
  </w:style>
  <w:style w:type="paragraph" w:styleId="af0">
    <w:name w:val="caption"/>
    <w:basedOn w:val="a"/>
    <w:next w:val="a"/>
    <w:uiPriority w:val="35"/>
    <w:semiHidden/>
    <w:unhideWhenUsed/>
    <w:qFormat/>
    <w:rsid w:val="00E62A1B"/>
    <w:pPr>
      <w:spacing w:after="0"/>
    </w:pPr>
    <w:rPr>
      <w:rFonts w:eastAsiaTheme="minorEastAsia"/>
      <w:b/>
      <w:bCs/>
      <w:color w:val="4F81BD" w:themeColor="accent1"/>
      <w:sz w:val="18"/>
      <w:szCs w:val="18"/>
      <w:lang w:val="en-US" w:eastAsia="zh-CN"/>
    </w:rPr>
  </w:style>
  <w:style w:type="paragraph" w:styleId="af1">
    <w:name w:val="footnote text"/>
    <w:basedOn w:val="a"/>
    <w:link w:val="af2"/>
    <w:uiPriority w:val="99"/>
    <w:semiHidden/>
    <w:unhideWhenUsed/>
    <w:qFormat/>
    <w:rsid w:val="00E62A1B"/>
    <w:pPr>
      <w:spacing w:after="40" w:line="240" w:lineRule="auto"/>
    </w:pPr>
    <w:rPr>
      <w:rFonts w:eastAsiaTheme="minorEastAsia"/>
      <w:sz w:val="18"/>
      <w:szCs w:val="20"/>
      <w:lang w:val="en-US" w:eastAsia="zh-CN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E62A1B"/>
    <w:rPr>
      <w:rFonts w:eastAsiaTheme="minorEastAsia"/>
      <w:sz w:val="18"/>
      <w:szCs w:val="20"/>
      <w:lang w:val="en-US" w:eastAsia="zh-CN"/>
    </w:rPr>
  </w:style>
  <w:style w:type="paragraph" w:styleId="82">
    <w:name w:val="toc 8"/>
    <w:basedOn w:val="a"/>
    <w:next w:val="a"/>
    <w:uiPriority w:val="39"/>
    <w:unhideWhenUsed/>
    <w:qFormat/>
    <w:rsid w:val="00E62A1B"/>
    <w:pPr>
      <w:spacing w:after="57" w:line="240" w:lineRule="auto"/>
      <w:ind w:left="1984"/>
    </w:pPr>
    <w:rPr>
      <w:rFonts w:eastAsiaTheme="minorEastAsia"/>
      <w:sz w:val="20"/>
      <w:szCs w:val="20"/>
      <w:lang w:val="en-US" w:eastAsia="zh-CN"/>
    </w:rPr>
  </w:style>
  <w:style w:type="paragraph" w:styleId="af3">
    <w:name w:val="header"/>
    <w:basedOn w:val="a"/>
    <w:link w:val="af4"/>
    <w:qFormat/>
    <w:rsid w:val="00E62A1B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f4">
    <w:name w:val="Верхний колонтитул Знак"/>
    <w:basedOn w:val="a0"/>
    <w:link w:val="af3"/>
    <w:rsid w:val="00E62A1B"/>
    <w:rPr>
      <w:rFonts w:eastAsiaTheme="minorEastAsia"/>
      <w:sz w:val="20"/>
      <w:szCs w:val="20"/>
      <w:lang w:val="en-US" w:eastAsia="zh-CN"/>
    </w:rPr>
  </w:style>
  <w:style w:type="paragraph" w:styleId="92">
    <w:name w:val="toc 9"/>
    <w:basedOn w:val="a"/>
    <w:next w:val="a"/>
    <w:uiPriority w:val="39"/>
    <w:unhideWhenUsed/>
    <w:qFormat/>
    <w:rsid w:val="00E62A1B"/>
    <w:pPr>
      <w:spacing w:after="57" w:line="240" w:lineRule="auto"/>
      <w:ind w:left="2268"/>
    </w:pPr>
    <w:rPr>
      <w:rFonts w:eastAsiaTheme="minorEastAsia"/>
      <w:sz w:val="20"/>
      <w:szCs w:val="20"/>
      <w:lang w:val="en-US" w:eastAsia="zh-CN"/>
    </w:rPr>
  </w:style>
  <w:style w:type="paragraph" w:styleId="72">
    <w:name w:val="toc 7"/>
    <w:basedOn w:val="a"/>
    <w:next w:val="a"/>
    <w:uiPriority w:val="39"/>
    <w:unhideWhenUsed/>
    <w:qFormat/>
    <w:rsid w:val="00E62A1B"/>
    <w:pPr>
      <w:spacing w:after="57" w:line="240" w:lineRule="auto"/>
      <w:ind w:left="1701"/>
    </w:pPr>
    <w:rPr>
      <w:rFonts w:eastAsiaTheme="minorEastAsia"/>
      <w:sz w:val="20"/>
      <w:szCs w:val="20"/>
      <w:lang w:val="en-US" w:eastAsia="zh-CN"/>
    </w:rPr>
  </w:style>
  <w:style w:type="paragraph" w:styleId="18">
    <w:name w:val="toc 1"/>
    <w:basedOn w:val="a"/>
    <w:next w:val="a"/>
    <w:uiPriority w:val="39"/>
    <w:unhideWhenUsed/>
    <w:qFormat/>
    <w:rsid w:val="00E62A1B"/>
    <w:pPr>
      <w:spacing w:after="57" w:line="240" w:lineRule="auto"/>
    </w:pPr>
    <w:rPr>
      <w:rFonts w:eastAsiaTheme="minorEastAsia"/>
      <w:sz w:val="20"/>
      <w:szCs w:val="20"/>
      <w:lang w:val="en-US" w:eastAsia="zh-CN"/>
    </w:rPr>
  </w:style>
  <w:style w:type="paragraph" w:styleId="62">
    <w:name w:val="toc 6"/>
    <w:basedOn w:val="a"/>
    <w:next w:val="a"/>
    <w:uiPriority w:val="39"/>
    <w:unhideWhenUsed/>
    <w:qFormat/>
    <w:rsid w:val="00E62A1B"/>
    <w:pPr>
      <w:spacing w:after="57" w:line="240" w:lineRule="auto"/>
      <w:ind w:left="1417"/>
    </w:pPr>
    <w:rPr>
      <w:rFonts w:eastAsiaTheme="minorEastAsia"/>
      <w:sz w:val="20"/>
      <w:szCs w:val="20"/>
      <w:lang w:val="en-US" w:eastAsia="zh-CN"/>
    </w:rPr>
  </w:style>
  <w:style w:type="paragraph" w:styleId="af5">
    <w:name w:val="table of figures"/>
    <w:basedOn w:val="a"/>
    <w:next w:val="a"/>
    <w:uiPriority w:val="99"/>
    <w:unhideWhenUsed/>
    <w:qFormat/>
    <w:rsid w:val="00E62A1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32">
    <w:name w:val="toc 3"/>
    <w:basedOn w:val="a"/>
    <w:next w:val="a"/>
    <w:uiPriority w:val="39"/>
    <w:unhideWhenUsed/>
    <w:qFormat/>
    <w:rsid w:val="00E62A1B"/>
    <w:pPr>
      <w:spacing w:after="57" w:line="240" w:lineRule="auto"/>
      <w:ind w:left="567"/>
    </w:pPr>
    <w:rPr>
      <w:rFonts w:eastAsiaTheme="minorEastAsia"/>
      <w:sz w:val="20"/>
      <w:szCs w:val="20"/>
      <w:lang w:val="en-US" w:eastAsia="zh-CN"/>
    </w:rPr>
  </w:style>
  <w:style w:type="paragraph" w:styleId="22">
    <w:name w:val="toc 2"/>
    <w:basedOn w:val="a"/>
    <w:next w:val="a"/>
    <w:uiPriority w:val="39"/>
    <w:unhideWhenUsed/>
    <w:qFormat/>
    <w:rsid w:val="00E62A1B"/>
    <w:pPr>
      <w:spacing w:after="57" w:line="240" w:lineRule="auto"/>
      <w:ind w:left="283"/>
    </w:pPr>
    <w:rPr>
      <w:rFonts w:eastAsiaTheme="minorEastAsia"/>
      <w:sz w:val="20"/>
      <w:szCs w:val="20"/>
      <w:lang w:val="en-US" w:eastAsia="zh-CN"/>
    </w:rPr>
  </w:style>
  <w:style w:type="paragraph" w:styleId="42">
    <w:name w:val="toc 4"/>
    <w:basedOn w:val="a"/>
    <w:next w:val="a"/>
    <w:uiPriority w:val="39"/>
    <w:unhideWhenUsed/>
    <w:qFormat/>
    <w:rsid w:val="00E62A1B"/>
    <w:pPr>
      <w:spacing w:after="57" w:line="240" w:lineRule="auto"/>
      <w:ind w:left="850"/>
    </w:pPr>
    <w:rPr>
      <w:rFonts w:eastAsiaTheme="minorEastAsia"/>
      <w:sz w:val="20"/>
      <w:szCs w:val="20"/>
      <w:lang w:val="en-US" w:eastAsia="zh-CN"/>
    </w:rPr>
  </w:style>
  <w:style w:type="paragraph" w:styleId="52">
    <w:name w:val="toc 5"/>
    <w:basedOn w:val="a"/>
    <w:next w:val="a"/>
    <w:uiPriority w:val="39"/>
    <w:unhideWhenUsed/>
    <w:qFormat/>
    <w:rsid w:val="00E62A1B"/>
    <w:pPr>
      <w:spacing w:after="57" w:line="240" w:lineRule="auto"/>
      <w:ind w:left="1134"/>
    </w:pPr>
    <w:rPr>
      <w:rFonts w:eastAsiaTheme="minorEastAsia"/>
      <w:sz w:val="20"/>
      <w:szCs w:val="20"/>
      <w:lang w:val="en-US" w:eastAsia="zh-CN"/>
    </w:rPr>
  </w:style>
  <w:style w:type="paragraph" w:styleId="af6">
    <w:name w:val="Title"/>
    <w:basedOn w:val="a"/>
    <w:next w:val="a"/>
    <w:link w:val="af7"/>
    <w:uiPriority w:val="10"/>
    <w:qFormat/>
    <w:rsid w:val="00E62A1B"/>
    <w:pPr>
      <w:spacing w:before="300" w:line="240" w:lineRule="auto"/>
      <w:contextualSpacing/>
    </w:pPr>
    <w:rPr>
      <w:rFonts w:eastAsiaTheme="minorEastAsia"/>
      <w:sz w:val="48"/>
      <w:szCs w:val="48"/>
      <w:lang w:val="en-US" w:eastAsia="zh-CN"/>
    </w:rPr>
  </w:style>
  <w:style w:type="character" w:customStyle="1" w:styleId="af7">
    <w:name w:val="Заголовок Знак"/>
    <w:basedOn w:val="a0"/>
    <w:link w:val="af6"/>
    <w:uiPriority w:val="10"/>
    <w:qFormat/>
    <w:rsid w:val="00E62A1B"/>
    <w:rPr>
      <w:rFonts w:eastAsiaTheme="minorEastAsia"/>
      <w:sz w:val="48"/>
      <w:szCs w:val="48"/>
      <w:lang w:val="en-US" w:eastAsia="zh-CN"/>
    </w:rPr>
  </w:style>
  <w:style w:type="paragraph" w:styleId="af8">
    <w:name w:val="footer"/>
    <w:basedOn w:val="a"/>
    <w:link w:val="af9"/>
    <w:qFormat/>
    <w:rsid w:val="00E62A1B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f9">
    <w:name w:val="Нижний колонтитул Знак"/>
    <w:basedOn w:val="a0"/>
    <w:link w:val="af8"/>
    <w:rsid w:val="00E62A1B"/>
    <w:rPr>
      <w:rFonts w:eastAsiaTheme="minorEastAsia"/>
      <w:sz w:val="20"/>
      <w:szCs w:val="20"/>
      <w:lang w:val="en-US" w:eastAsia="zh-CN"/>
    </w:rPr>
  </w:style>
  <w:style w:type="paragraph" w:styleId="afa">
    <w:name w:val="Subtitle"/>
    <w:basedOn w:val="a"/>
    <w:next w:val="a"/>
    <w:link w:val="afb"/>
    <w:uiPriority w:val="11"/>
    <w:qFormat/>
    <w:rsid w:val="00E62A1B"/>
    <w:pPr>
      <w:spacing w:before="200" w:line="240" w:lineRule="auto"/>
    </w:pPr>
    <w:rPr>
      <w:rFonts w:eastAsiaTheme="minorEastAsia"/>
      <w:sz w:val="24"/>
      <w:szCs w:val="24"/>
      <w:lang w:val="en-US" w:eastAsia="zh-CN"/>
    </w:rPr>
  </w:style>
  <w:style w:type="character" w:customStyle="1" w:styleId="afb">
    <w:name w:val="Подзаголовок Знак"/>
    <w:basedOn w:val="a0"/>
    <w:link w:val="afa"/>
    <w:uiPriority w:val="11"/>
    <w:qFormat/>
    <w:rsid w:val="00E62A1B"/>
    <w:rPr>
      <w:rFonts w:eastAsiaTheme="minorEastAsia"/>
      <w:sz w:val="24"/>
      <w:szCs w:val="24"/>
      <w:lang w:val="en-US" w:eastAsia="zh-CN"/>
    </w:rPr>
  </w:style>
  <w:style w:type="character" w:customStyle="1" w:styleId="Heading1Char">
    <w:name w:val="Heading 1 Char"/>
    <w:basedOn w:val="a0"/>
    <w:uiPriority w:val="9"/>
    <w:qFormat/>
    <w:rsid w:val="00E62A1B"/>
    <w:rPr>
      <w:rFonts w:ascii="Arial" w:eastAsia="Arial" w:hAnsi="Arial" w:cs="Arial"/>
      <w:sz w:val="40"/>
      <w:szCs w:val="40"/>
    </w:rPr>
  </w:style>
  <w:style w:type="paragraph" w:styleId="afc">
    <w:name w:val="No Spacing"/>
    <w:uiPriority w:val="1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E62A1B"/>
    <w:pPr>
      <w:spacing w:after="0" w:line="240" w:lineRule="auto"/>
      <w:ind w:left="720" w:right="720"/>
    </w:pPr>
    <w:rPr>
      <w:rFonts w:eastAsiaTheme="minorEastAsia"/>
      <w:i/>
      <w:sz w:val="20"/>
      <w:szCs w:val="20"/>
      <w:lang w:val="en-US" w:eastAsia="zh-CN"/>
    </w:rPr>
  </w:style>
  <w:style w:type="character" w:customStyle="1" w:styleId="24">
    <w:name w:val="Цитата 2 Знак"/>
    <w:basedOn w:val="a0"/>
    <w:link w:val="23"/>
    <w:uiPriority w:val="29"/>
    <w:qFormat/>
    <w:rsid w:val="00E62A1B"/>
    <w:rPr>
      <w:rFonts w:eastAsiaTheme="minorEastAsia"/>
      <w:i/>
      <w:sz w:val="20"/>
      <w:szCs w:val="20"/>
      <w:lang w:val="en-US" w:eastAsia="zh-CN"/>
    </w:rPr>
  </w:style>
  <w:style w:type="paragraph" w:styleId="afd">
    <w:name w:val="Intense Quote"/>
    <w:basedOn w:val="a"/>
    <w:next w:val="a"/>
    <w:link w:val="afe"/>
    <w:uiPriority w:val="30"/>
    <w:qFormat/>
    <w:rsid w:val="00E62A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eastAsiaTheme="minorEastAsia"/>
      <w:i/>
      <w:sz w:val="20"/>
      <w:szCs w:val="20"/>
      <w:lang w:val="en-US" w:eastAsia="zh-CN"/>
    </w:rPr>
  </w:style>
  <w:style w:type="character" w:customStyle="1" w:styleId="afe">
    <w:name w:val="Выделенная цитата Знак"/>
    <w:basedOn w:val="a0"/>
    <w:link w:val="afd"/>
    <w:uiPriority w:val="30"/>
    <w:qFormat/>
    <w:rsid w:val="00E62A1B"/>
    <w:rPr>
      <w:rFonts w:eastAsiaTheme="minorEastAsia"/>
      <w:i/>
      <w:sz w:val="20"/>
      <w:szCs w:val="20"/>
      <w:shd w:val="clear" w:color="auto" w:fill="F2F2F2"/>
      <w:lang w:val="en-US" w:eastAsia="zh-CN"/>
    </w:rPr>
  </w:style>
  <w:style w:type="character" w:customStyle="1" w:styleId="HeaderChar">
    <w:name w:val="Header Char"/>
    <w:basedOn w:val="a0"/>
    <w:uiPriority w:val="99"/>
    <w:qFormat/>
    <w:rsid w:val="00E62A1B"/>
  </w:style>
  <w:style w:type="character" w:customStyle="1" w:styleId="FooterChar">
    <w:name w:val="Footer Char"/>
    <w:basedOn w:val="a0"/>
    <w:uiPriority w:val="99"/>
    <w:qFormat/>
    <w:rsid w:val="00E62A1B"/>
  </w:style>
  <w:style w:type="character" w:customStyle="1" w:styleId="CaptionChar">
    <w:name w:val="Caption Char"/>
    <w:uiPriority w:val="99"/>
    <w:qFormat/>
    <w:rsid w:val="00E62A1B"/>
  </w:style>
  <w:style w:type="table" w:customStyle="1" w:styleId="TableGridLight1">
    <w:name w:val="Table Grid Light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9">
    <w:name w:val="Заголовок оглавления1"/>
    <w:uiPriority w:val="39"/>
    <w:unhideWhenUsed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rmal">
    <w:name w:val="ConsPlusNormal"/>
    <w:qFormat/>
    <w:rsid w:val="00E62A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qFormat/>
    <w:rsid w:val="00E62A1B"/>
    <w:pPr>
      <w:widowControl w:val="0"/>
      <w:suppressLineNumber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val="en-US" w:eastAsia="zh-CN" w:bidi="hi-IN"/>
    </w:rPr>
  </w:style>
  <w:style w:type="paragraph" w:customStyle="1" w:styleId="formattext">
    <w:name w:val="formattext"/>
    <w:basedOn w:val="a"/>
    <w:qFormat/>
    <w:rsid w:val="00E62A1B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0">
    <w:name w:val="Нормальный (таблица)"/>
    <w:basedOn w:val="a"/>
    <w:next w:val="a"/>
    <w:uiPriority w:val="99"/>
    <w:unhideWhenUsed/>
    <w:qFormat/>
    <w:rsid w:val="00E62A1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E62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Light">
    <w:name w:val="Table Grid Light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E62A1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l65h&amp;from=yandex.ru%3Bsearch%2F%3Bweb%3B%3B&amp;text=&amp;etext=1992.U9YJzDRvAFSUsgUpnD00mnUcIBYR33cjS1kXckDg_iCm67TaT58vytgkXn_EHyEv.30a18963bf11deb91f8df42bf175944f3580be87&amp;uuid=&amp;state=PEtFfuTeVD4jaxywoSUvtB2i7c0_vxGd2E9eR729KuIQGpPxcKWQSOOSXzkc3vVRjM9iN1UJiNAU4dCS-4Focd0i3yYygxkQ74Z-coZpuUQ4VJV3kUwr9g,,&amp;&amp;cst=AiuY0DBWFJ4BWM_uhLTTxOQpU-CQyOp-1rBzJnL-_azU4ENrm5JM2_bljU94Ph6NOW9kt_IN9R9g20iITXfo8upzJW9IlzP1dzpTc3BAFgPBebMOoHdyPbtICohsAJ3-27t4ev_UjlXyikX-P5gf4YEDQgCpDcAUEb1BPBoGTc0_aFBVH15UJloDyczu_GD-qRe_1l0JeytqgAZoVgkMp3zmoEA74PP460FDybU49RVVpurAhrtgNG8Kcrtn6f3_NchG6cXQ4hOMlIPMu2gWotNqf35pBQQR3ul_QvFqnXOa1STciBOV-8GPAGyEGlUB&amp;data=UlNrNmk5WktYejR0eWJFYk1LdmtxaEdKWFNPX0xDNUFKdGptVkEyR3o1WTE4UHRNV2gtUmo3dXdSYkFEajdQa1o4RjNtbjZaTVppMVBKREEwd3RwZGdXYVIyYTVZWjhaRHBtaFNIUkQ1QjAs&amp;sign=acdacb276b82758a23acc3b05c0f6b41&amp;keyno=0&amp;b64e=2&amp;ref=orjY4mGPRjk5boDnW0uvlrrd71vZw9kpe8t78puLbodpY3XIyePIc0KHQYI8PxiOojOjQceTwOWfawCiVKf_5er-ZgrOltGZxFnpEkKDgtbCxVZzXpWvkYZuOZ-S5XtuhOewqGobV2ipE0Bgke4bmzA-kNkg-JjqiwcrGkbtZhw,&amp;l10n=ru&amp;rp=1&amp;cts=1544017418142&amp;mc=3.4136131542963097&amp;hdtime=6267" TargetMode="External"/><Relationship Id="rId5" Type="http://schemas.openxmlformats.org/officeDocument/2006/relationships/hyperlink" Target="mailto:oravner-ekaterinbur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4472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№13 ОАО «РЖД»</Company>
  <LinksUpToDate>false</LinksUpToDate>
  <CharactersWithSpaces>29904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Меньшикова Елена Петровна</dc:creator>
  <cp:lastModifiedBy>Анна Белякевич</cp:lastModifiedBy>
  <cp:revision>13</cp:revision>
  <cp:lastPrinted>2025-12-26T03:56:00Z</cp:lastPrinted>
  <dcterms:created xsi:type="dcterms:W3CDTF">2026-06-15T17:51:00Z</dcterms:created>
  <dcterms:modified xsi:type="dcterms:W3CDTF">2026-06-15T18:05:00Z</dcterms:modified>
</cp:coreProperties>
</file>