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1C9E" w14:textId="77777777" w:rsidR="00EB4E1F" w:rsidRPr="00EB4E1F" w:rsidRDefault="00EB4E1F" w:rsidP="00EB4E1F">
      <w:pPr>
        <w:pStyle w:val="ac"/>
        <w:jc w:val="center"/>
        <w:rPr>
          <w:rFonts w:ascii="Times New Roman" w:hAnsi="Times New Roman" w:cs="Times New Roman"/>
          <w:b/>
          <w:lang w:val="ru-RU"/>
        </w:rPr>
      </w:pPr>
      <w:r w:rsidRPr="00EB4E1F">
        <w:rPr>
          <w:rFonts w:ascii="Times New Roman" w:hAnsi="Times New Roman" w:cs="Times New Roman"/>
          <w:lang w:val="ru-RU"/>
        </w:rPr>
        <w:t>ЧАСТНОЕ ОБЩЕОБРАЗОВАТЕЛЬНОЕ УЧРЕЖДЕНИЕ</w:t>
      </w:r>
    </w:p>
    <w:p w14:paraId="55F3B75C" w14:textId="77777777" w:rsidR="00EB4E1F" w:rsidRPr="00EB4E1F" w:rsidRDefault="00EB4E1F" w:rsidP="00EB4E1F">
      <w:pPr>
        <w:pStyle w:val="ac"/>
        <w:jc w:val="center"/>
        <w:rPr>
          <w:rFonts w:ascii="Times New Roman" w:hAnsi="Times New Roman" w:cs="Times New Roman"/>
          <w:lang w:val="ru-RU"/>
        </w:rPr>
      </w:pPr>
      <w:r w:rsidRPr="00EB4E1F">
        <w:rPr>
          <w:rFonts w:ascii="Times New Roman" w:hAnsi="Times New Roman" w:cs="Times New Roman"/>
          <w:b/>
          <w:lang w:val="ru-RU"/>
        </w:rPr>
        <w:t>ГИМНАЗИЯ «ОР АВНЕР»</w:t>
      </w:r>
    </w:p>
    <w:p w14:paraId="01CE15B9" w14:textId="77777777" w:rsidR="00EB4E1F" w:rsidRPr="00EB4E1F" w:rsidRDefault="00EB4E1F" w:rsidP="00EB4E1F">
      <w:pPr>
        <w:pStyle w:val="ac"/>
        <w:jc w:val="center"/>
        <w:rPr>
          <w:rFonts w:ascii="Times New Roman" w:hAnsi="Times New Roman" w:cs="Times New Roman"/>
          <w:lang w:val="ru-RU"/>
        </w:rPr>
      </w:pPr>
      <w:r w:rsidRPr="00EB4E1F">
        <w:rPr>
          <w:rFonts w:ascii="Times New Roman" w:hAnsi="Times New Roman" w:cs="Times New Roman"/>
          <w:lang w:val="ru-RU"/>
        </w:rPr>
        <w:t>620072, г. Екатеринбург, ул. Рассветная, 13Б      тел.8(343) 348-61-92 (93, 94)</w:t>
      </w:r>
    </w:p>
    <w:p w14:paraId="5A2410C1" w14:textId="77777777" w:rsidR="00EB4E1F" w:rsidRPr="00307EC3" w:rsidRDefault="00EB4E1F" w:rsidP="00EB4E1F">
      <w:pPr>
        <w:pStyle w:val="ac"/>
        <w:pBdr>
          <w:bottom w:val="single" w:sz="12" w:space="2" w:color="000000"/>
        </w:pBdr>
        <w:jc w:val="center"/>
        <w:rPr>
          <w:rFonts w:ascii="Times New Roman" w:hAnsi="Times New Roman" w:cs="Times New Roman"/>
          <w:lang w:val="ru-RU"/>
        </w:rPr>
      </w:pPr>
      <w:r w:rsidRPr="00307EC3">
        <w:rPr>
          <w:rFonts w:ascii="Times New Roman" w:hAnsi="Times New Roman" w:cs="Times New Roman"/>
          <w:lang w:val="ru-RU"/>
        </w:rPr>
        <w:t>ОКПО 54127671, ОГРН 1026604958753, ИНН/КПП 6660144190/667001001</w:t>
      </w:r>
    </w:p>
    <w:p w14:paraId="58CF0A27" w14:textId="77777777" w:rsidR="00B00252" w:rsidRDefault="00B00252" w:rsidP="00B00252">
      <w:pPr>
        <w:jc w:val="center"/>
        <w:rPr>
          <w:rFonts w:ascii="Times New Roman" w:hAnsi="Times New Roman" w:cs="Times New Roman"/>
          <w:b/>
          <w:lang w:val="ru-RU"/>
        </w:rPr>
      </w:pPr>
    </w:p>
    <w:p w14:paraId="0CCE1889" w14:textId="77777777" w:rsidR="00B00252" w:rsidRPr="00B00252" w:rsidRDefault="00B00252" w:rsidP="00B0025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B00252">
        <w:rPr>
          <w:rFonts w:ascii="Times New Roman" w:hAnsi="Times New Roman" w:cs="Times New Roman"/>
          <w:b/>
          <w:bCs/>
          <w:sz w:val="40"/>
          <w:szCs w:val="40"/>
          <w:lang w:val="ru-RU"/>
        </w:rPr>
        <w:t>Приказ</w:t>
      </w:r>
    </w:p>
    <w:p w14:paraId="598FF8F0" w14:textId="77777777" w:rsidR="00B00252" w:rsidRPr="00B00252" w:rsidRDefault="00B00252" w:rsidP="00B00252">
      <w:pPr>
        <w:rPr>
          <w:sz w:val="22"/>
          <w:szCs w:val="22"/>
          <w:lang w:val="ru-RU"/>
        </w:rPr>
      </w:pPr>
    </w:p>
    <w:p w14:paraId="034DFFBC" w14:textId="11CE1671" w:rsidR="00B00252" w:rsidRPr="00B00252" w:rsidRDefault="00B00252" w:rsidP="00B0025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00252">
        <w:rPr>
          <w:rFonts w:ascii="Times New Roman" w:hAnsi="Times New Roman" w:cs="Times New Roman"/>
          <w:sz w:val="22"/>
          <w:szCs w:val="22"/>
          <w:lang w:val="ru-RU"/>
        </w:rPr>
        <w:t xml:space="preserve">№ </w:t>
      </w:r>
      <w:r w:rsidR="00146882">
        <w:rPr>
          <w:rFonts w:ascii="Times New Roman" w:hAnsi="Times New Roman" w:cs="Times New Roman"/>
          <w:sz w:val="22"/>
          <w:szCs w:val="22"/>
          <w:lang w:val="ru-RU"/>
        </w:rPr>
        <w:t>78</w:t>
      </w:r>
    </w:p>
    <w:p w14:paraId="62587C07" w14:textId="4A6FF3FA" w:rsidR="00B00252" w:rsidRPr="00B00252" w:rsidRDefault="00B00252" w:rsidP="00B0025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B00252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146882">
        <w:rPr>
          <w:rFonts w:ascii="Times New Roman" w:hAnsi="Times New Roman" w:cs="Times New Roman"/>
          <w:sz w:val="22"/>
          <w:szCs w:val="22"/>
          <w:lang w:val="ru-RU"/>
        </w:rPr>
        <w:t>29</w:t>
      </w:r>
      <w:r w:rsidRPr="00B00252">
        <w:rPr>
          <w:rFonts w:ascii="Times New Roman" w:hAnsi="Times New Roman" w:cs="Times New Roman"/>
          <w:sz w:val="22"/>
          <w:szCs w:val="22"/>
          <w:lang w:val="ru-RU"/>
        </w:rPr>
        <w:t>.0</w:t>
      </w:r>
      <w:r w:rsidR="00146882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00252">
        <w:rPr>
          <w:rFonts w:ascii="Times New Roman" w:hAnsi="Times New Roman" w:cs="Times New Roman"/>
          <w:sz w:val="22"/>
          <w:szCs w:val="22"/>
          <w:lang w:val="ru-RU"/>
        </w:rPr>
        <w:t>.2025</w:t>
      </w:r>
    </w:p>
    <w:p w14:paraId="43541577" w14:textId="77777777" w:rsidR="00B00252" w:rsidRPr="00B00252" w:rsidRDefault="00B00252" w:rsidP="00B00252">
      <w:pPr>
        <w:jc w:val="center"/>
        <w:rPr>
          <w:rFonts w:ascii="Times New Roman" w:hAnsi="Times New Roman" w:cs="Times New Roman"/>
          <w:b/>
          <w:lang w:val="ru-RU"/>
        </w:rPr>
      </w:pPr>
    </w:p>
    <w:p w14:paraId="4F100519" w14:textId="404ACF09" w:rsidR="00B00252" w:rsidRPr="00B00252" w:rsidRDefault="00B00252" w:rsidP="00B0025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02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утверждении</w:t>
      </w:r>
      <w:r w:rsidRPr="00B00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02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перечня учебников и учебных пособий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002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B00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02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01F506C0" w14:textId="77777777" w:rsidR="00EB4E1F" w:rsidRDefault="00EB4E1F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34A06248" w14:textId="0CADC897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21 февраля 2024 г. №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119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>“О внесении изменений в приложения №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1 и №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2 к приказу Министерства просвещения Российской Федерации от 21 сентября 2022 г. №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учебников”, на основании решения педагогического совета (протокол от </w:t>
      </w:r>
      <w:r w:rsidR="00A736E1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26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.05.202</w:t>
      </w:r>
      <w:r w:rsidR="00A736E1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№ </w:t>
      </w:r>
      <w:r w:rsidR="00A736E1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6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EB4E1F">
        <w:rPr>
          <w:rFonts w:ascii="Times New Roman" w:hAnsi="Times New Roman" w:cs="Times New Roman"/>
          <w:bCs/>
          <w:sz w:val="22"/>
          <w:szCs w:val="22"/>
          <w:lang w:val="ru-RU" w:eastAsia="ru-RU"/>
        </w:rPr>
        <w:t xml:space="preserve"> </w:t>
      </w:r>
      <w:r w:rsidRPr="00EB4E1F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</w:p>
    <w:p w14:paraId="07E7219A" w14:textId="77777777" w:rsidR="00B00252" w:rsidRPr="00307EC3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7EC3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ПРИКАЗЫВАЮ:</w:t>
      </w:r>
    </w:p>
    <w:p w14:paraId="4900C253" w14:textId="77777777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1.Утвердить список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ЧОУ гимназия «Ор Авнер»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использует при реализации основных образовательных программ начального общего, основного общего, среднего общего образования (приложение 1);</w:t>
      </w:r>
    </w:p>
    <w:p w14:paraId="3D2BB887" w14:textId="7A4FCBEF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2. Учителям руководствоваться настоящим перечнем при формировании рабочих программ и календарно-тематического планирования на 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/2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6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учебный год.</w:t>
      </w:r>
    </w:p>
    <w:p w14:paraId="5152ECBB" w14:textId="77777777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3. Заместителю директора по учебно-воспитательной работе (УВР) Белякевич А.Р. учитывать утвержденный перечень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 контроле содержания рабочих программ педагогов.</w:t>
      </w:r>
    </w:p>
    <w:p w14:paraId="7550AC07" w14:textId="32B3E250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4.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Классным руководителям 1–11-х классов ознакомить до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1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6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.06.202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обучающихся и их родителей (законных представителей) с утвержденным перечнем.</w:t>
      </w:r>
    </w:p>
    <w:p w14:paraId="32E4908A" w14:textId="77777777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5. Заведующему библиотекой Заводовскому М.И.:</w:t>
      </w:r>
    </w:p>
    <w:p w14:paraId="0589CBB0" w14:textId="4F1C7D21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5.1. Провести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мониторинг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состава учебного фонда по количественным и качественным показателям,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выявить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потребность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в учебной литературе к новому учебному году в соответствии с основными образовательными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программами начального общего, основного общего и среднего общего образования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до 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16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.06.202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1257D257" w14:textId="4C0292C8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5.2.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Определить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количественные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показатели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потребности в учебниках и учебных пособиях на 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/2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6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учебный год с учетом перспективного контингента обучающихся.</w:t>
      </w:r>
    </w:p>
    <w:p w14:paraId="4E2D1E4F" w14:textId="7EFC8681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5.3. 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С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формировать заявку на приобретение учебников и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учебных пособий согласно утвержденному перечню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в соответствии с количественными показателями с учетом перспективного контингента обучающихся в срок до 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20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.06.202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3F09A36" w14:textId="2E135CB8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5.4. Организовать прием и библиотечный учет учебников и учебных пособий до 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7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.08.202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058D778" w14:textId="445C3C6C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5.5. Организовать выдачу учебников и учебных пособий обучающимся в соответствии с утвержденным перечнем с 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7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.08.202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 30.08.202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B4EE5DE" w14:textId="0CF4B009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6. Ответственному за организацию закупок заместителю директора по административно-хозяйственной части 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Зыскиной Л.Д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.:</w:t>
      </w:r>
    </w:p>
    <w:p w14:paraId="7CD5563A" w14:textId="4F9A5590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6.1. Провести закупочные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процедуры в соответствии с заявкой, предусматривающие срок поставки учебной литературы до 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11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.07.202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1F59F472" w14:textId="77777777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6.2. Обеспечить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постановку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приобретенной учебной литературы на баланс согласно требованиям бухгалтерского учета.</w:t>
      </w:r>
    </w:p>
    <w:p w14:paraId="5903792D" w14:textId="70B6673D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7. Кузнецовой Ю.А. разместить на сайте ЧОУ гимназия «Ор Авнер»</w:t>
      </w:r>
      <w:r w:rsidRPr="00EB4E1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настоящий приказ с утвержденным перечнем учебников в срок до 11.06.202</w:t>
      </w:r>
      <w:r w:rsidR="00146882"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754CA34A" w14:textId="77777777" w:rsidR="00B00252" w:rsidRPr="00EB4E1F" w:rsidRDefault="00B00252" w:rsidP="00B00252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B4E1F">
        <w:rPr>
          <w:rFonts w:ascii="Times New Roman" w:hAnsi="Times New Roman" w:cs="Times New Roman"/>
          <w:color w:val="000000"/>
          <w:sz w:val="22"/>
          <w:szCs w:val="22"/>
          <w:lang w:val="ru-RU"/>
        </w:rPr>
        <w:t>8. Контроль исполнения настоящего приказа оставляю за собой.</w:t>
      </w:r>
    </w:p>
    <w:p w14:paraId="78784E8E" w14:textId="77777777" w:rsidR="00F43BA6" w:rsidRDefault="00B00252" w:rsidP="00F43B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688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14:paraId="3ECD8C4C" w14:textId="125C42B8" w:rsidR="00B00252" w:rsidRDefault="00B00252" w:rsidP="00F43BA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6882">
        <w:rPr>
          <w:rFonts w:ascii="Times New Roman" w:hAnsi="Times New Roman" w:cs="Times New Roman"/>
          <w:sz w:val="24"/>
          <w:szCs w:val="24"/>
          <w:lang w:val="ru-RU"/>
        </w:rPr>
        <w:t xml:space="preserve">Директор гимназии                          </w:t>
      </w:r>
      <w:r w:rsidR="00EB4E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146882">
        <w:rPr>
          <w:rFonts w:ascii="Times New Roman" w:hAnsi="Times New Roman" w:cs="Times New Roman"/>
          <w:sz w:val="24"/>
          <w:szCs w:val="24"/>
          <w:lang w:val="ru-RU"/>
        </w:rPr>
        <w:t xml:space="preserve">        Хана Ашкенази</w:t>
      </w:r>
      <w:r w:rsidRPr="001468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6F6DEBB" w14:textId="77777777" w:rsidR="00F43BA6" w:rsidRDefault="00F43BA6" w:rsidP="00F43BA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32C2E7C" w14:textId="2606339D" w:rsidR="00F43BA6" w:rsidRDefault="00F43BA6" w:rsidP="00F43BA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3BA6">
        <w:rPr>
          <w:rFonts w:ascii="Times New Roman" w:hAnsi="Times New Roman" w:cs="Times New Roman"/>
          <w:bCs/>
          <w:sz w:val="24"/>
          <w:szCs w:val="24"/>
          <w:lang w:val="ru-RU"/>
        </w:rPr>
        <w:t>С приказом ознакомлены:</w:t>
      </w:r>
    </w:p>
    <w:p w14:paraId="39728517" w14:textId="3925239A" w:rsidR="00F43BA6" w:rsidRDefault="00F43BA6" w:rsidP="00F43BA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_________________________/ Белякевич А.Р./</w:t>
      </w:r>
    </w:p>
    <w:p w14:paraId="3A8C198E" w14:textId="6F3172AF" w:rsidR="00F43BA6" w:rsidRDefault="00F43BA6" w:rsidP="00F43BA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 /Зыскина Л.Д./</w:t>
      </w:r>
    </w:p>
    <w:p w14:paraId="24F17CAB" w14:textId="31EF6584" w:rsidR="00F43BA6" w:rsidRDefault="00F43BA6" w:rsidP="00F43BA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 /Заводовский М.И./</w:t>
      </w:r>
    </w:p>
    <w:p w14:paraId="10209DCC" w14:textId="768A8EF9" w:rsidR="00B00252" w:rsidRDefault="00F43B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 /Кузнецова Ю.А./</w:t>
      </w:r>
      <w:r w:rsidR="00B00252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65CF6778" w14:textId="77777777" w:rsidR="00EB4E1F" w:rsidRDefault="00EB4E1F" w:rsidP="00EB4E1F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№1 </w:t>
      </w:r>
    </w:p>
    <w:p w14:paraId="464833E3" w14:textId="7C265673" w:rsidR="00EB4E1F" w:rsidRPr="00B00252" w:rsidRDefault="00EB4E1F" w:rsidP="00EB4E1F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 приказу </w:t>
      </w:r>
      <w:r w:rsidRPr="00B00252">
        <w:rPr>
          <w:rFonts w:ascii="Times New Roman" w:hAnsi="Times New Roman" w:cs="Times New Roman"/>
          <w:sz w:val="22"/>
          <w:szCs w:val="22"/>
          <w:lang w:val="ru-RU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ru-RU"/>
        </w:rPr>
        <w:t>78</w:t>
      </w:r>
    </w:p>
    <w:p w14:paraId="5AFB6FF1" w14:textId="77777777" w:rsidR="00EB4E1F" w:rsidRPr="00B00252" w:rsidRDefault="00EB4E1F" w:rsidP="00EB4E1F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B00252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>
        <w:rPr>
          <w:rFonts w:ascii="Times New Roman" w:hAnsi="Times New Roman" w:cs="Times New Roman"/>
          <w:sz w:val="22"/>
          <w:szCs w:val="22"/>
          <w:lang w:val="ru-RU"/>
        </w:rPr>
        <w:t>29</w:t>
      </w:r>
      <w:r w:rsidRPr="00B00252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00252">
        <w:rPr>
          <w:rFonts w:ascii="Times New Roman" w:hAnsi="Times New Roman" w:cs="Times New Roman"/>
          <w:sz w:val="22"/>
          <w:szCs w:val="22"/>
          <w:lang w:val="ru-RU"/>
        </w:rPr>
        <w:t>.2025</w:t>
      </w:r>
    </w:p>
    <w:p w14:paraId="1099DEBB" w14:textId="6E8C1C25" w:rsidR="001963D3" w:rsidRDefault="00C161B3" w:rsidP="00B00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учебников для 1 класса на 2025-2026 учебный год</w:t>
      </w:r>
    </w:p>
    <w:p w14:paraId="4E6D21AE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8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1933"/>
        <w:gridCol w:w="6280"/>
        <w:gridCol w:w="1983"/>
      </w:tblGrid>
      <w:tr w:rsidR="001963D3" w:rsidRPr="00D90246" w14:paraId="075ED80E" w14:textId="77777777" w:rsidTr="00D9024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BB37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E564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B7E2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0990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издания и год</w:t>
            </w:r>
          </w:p>
        </w:tc>
      </w:tr>
      <w:tr w:rsidR="001963D3" w:rsidRPr="00D90246" w14:paraId="11226E7F" w14:textId="77777777" w:rsidTr="00D90246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74CB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69B7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9221" w14:textId="1BF646E3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В.П.Канакина, В.Г.Горецкий.  </w:t>
            </w:r>
            <w:r w:rsidR="00D90246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язык.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 класс.  ФГОС.  УМК </w:t>
            </w:r>
            <w:r w:rsidR="00D90246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«Школа России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15-е издание, переработанное</w:t>
            </w:r>
            <w:r w:rsidRPr="00D90246">
              <w:rPr>
                <w:rFonts w:ascii="Times New Roman" w:hAnsi="Times New Roman" w:cs="Times New Roman"/>
                <w:sz w:val="22"/>
                <w:szCs w:val="22"/>
              </w:rPr>
              <w:br/>
              <w:t>Акционерное общество "Издательство "Просвещение".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A446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15-е издание</w:t>
            </w:r>
          </w:p>
        </w:tc>
      </w:tr>
      <w:tr w:rsidR="001963D3" w:rsidRPr="00D90246" w14:paraId="47AA8AD0" w14:textId="77777777" w:rsidTr="00D90246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CCCA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B0C7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9FEF" w14:textId="77777777" w:rsid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Л.Ф.Климанова и др. Литературное чтение. (в 2-х </w:t>
            </w:r>
            <w:r w:rsidR="00D90246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частях)</w:t>
            </w:r>
          </w:p>
          <w:p w14:paraId="59F94F84" w14:textId="3351587A" w:rsidR="001963D3" w:rsidRPr="00D90246" w:rsidRDefault="00D90246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161B3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класс.  ФГОС.     УМК «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Школа России</w:t>
            </w:r>
            <w:r w:rsidR="00C161B3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</w:t>
            </w:r>
          </w:p>
          <w:p w14:paraId="5B0B0D53" w14:textId="77777777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16-е издание, переработанное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Акционерное общество "Издательство "Просвещение".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8643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16-е издание</w:t>
            </w:r>
          </w:p>
        </w:tc>
      </w:tr>
      <w:tr w:rsidR="001963D3" w:rsidRPr="00D90246" w14:paraId="28897E84" w14:textId="77777777" w:rsidTr="00D90246"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44F7F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2AFB11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24660" w14:textId="6CA0263A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М.И.Моро и др. </w:t>
            </w:r>
            <w:r w:rsidR="00D90246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Математика (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2-х частях). 1 класс.  ФГОС.  УМК «Школа России».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15-е издание, переработанное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Акционерное общество "Издательство "Просвещение".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9FCDD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15-е издание</w:t>
            </w:r>
          </w:p>
        </w:tc>
      </w:tr>
      <w:tr w:rsidR="001963D3" w:rsidRPr="00D90246" w14:paraId="5563F14D" w14:textId="77777777" w:rsidTr="00D9024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EEAB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71CD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6D17" w14:textId="77777777" w:rsid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А.А.Плешаков . Окружающий мир.  (в 2-х </w:t>
            </w:r>
            <w:r w:rsidR="00D90246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частях) </w:t>
            </w:r>
          </w:p>
          <w:p w14:paraId="5058D9C4" w14:textId="77777777" w:rsidR="00D90246" w:rsidRDefault="00D90246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класс</w:t>
            </w:r>
            <w:r w:rsidR="00C161B3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              </w:t>
            </w:r>
          </w:p>
          <w:p w14:paraId="3CE0EFC8" w14:textId="51B31A9A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ФГОС.  УМК «</w:t>
            </w:r>
            <w:r w:rsidR="00D90246"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Школа России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</w:t>
            </w:r>
          </w:p>
          <w:p w14:paraId="54D62F5E" w14:textId="77777777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16-е издание, переработанное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Акционерное общество "Издательство "Просвещение".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5081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14-е издание</w:t>
            </w:r>
          </w:p>
        </w:tc>
      </w:tr>
      <w:tr w:rsidR="001963D3" w:rsidRPr="00D90246" w14:paraId="1C1F63AD" w14:textId="77777777" w:rsidTr="00D9024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4DB3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FC2E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Style w:val="a6"/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</w:rPr>
              <w:t>Обучение грамоте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F1F6" w14:textId="77777777" w:rsid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язык. Азбука: 1 -й класс: учебник: в 2 частях; 16-е издание, переработанное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  <w:t>Горецкий В.Г., Кирюшкин В.А., Виноградская Л.А. и другие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14:paraId="4E6BA9C2" w14:textId="3B0F3FCA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083A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14-е издание</w:t>
            </w:r>
          </w:p>
        </w:tc>
      </w:tr>
      <w:tr w:rsidR="001963D3" w:rsidRPr="00D90246" w14:paraId="43463738" w14:textId="77777777" w:rsidTr="00D9024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51A4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D2B1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Style w:val="a6"/>
                <w:rFonts w:ascii="Times New Roman" w:hAnsi="Times New Roman" w:cs="Times New Roman"/>
                <w:b w:val="0"/>
                <w:color w:val="333333"/>
                <w:sz w:val="22"/>
                <w:szCs w:val="22"/>
                <w:shd w:val="clear" w:color="auto" w:fill="FFFFFF"/>
                <w:lang w:val="ru-RU"/>
              </w:rPr>
              <w:t>Технология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B3BD" w14:textId="77777777" w:rsid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Технология: 1-й класс: учебник; 12-е издание, переработанное</w:t>
            </w:r>
            <w:r w:rsid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Лутцева Е.А., Зуева Т.П.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14:paraId="35EF5FDF" w14:textId="7C2C1507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8330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12-е издание</w:t>
            </w:r>
          </w:p>
        </w:tc>
      </w:tr>
      <w:tr w:rsidR="001963D3" w:rsidRPr="00D90246" w14:paraId="18420A77" w14:textId="77777777" w:rsidTr="00D9024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4625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4792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8548" w14:textId="77777777" w:rsid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Изобразительное искусство: 1-й класс: учебник; 14-е издание, переработанное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14:paraId="4804D354" w14:textId="77777777" w:rsid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Неменская Л.А.; под редакцией Неменского Б.М.</w:t>
            </w:r>
            <w:r w:rsid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A36C318" w14:textId="20571672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AC66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D90246" w14:paraId="6D43076F" w14:textId="77777777" w:rsidTr="00D9024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0994" w14:textId="77777777" w:rsidR="001963D3" w:rsidRPr="00D90246" w:rsidRDefault="001963D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B885E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E8E2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DDE" w14:textId="77777777" w:rsid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Музыка: 1-й класс: учебник; 15-е издание, переработанное</w:t>
            </w:r>
            <w:r w:rsid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Критская Е.Д., Сергеева Г.П., Шмагина Т.С.</w:t>
            </w: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14:paraId="3F446DB4" w14:textId="1326B2D0" w:rsidR="001963D3" w:rsidRPr="00D90246" w:rsidRDefault="00C161B3" w:rsidP="00D90246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0047" w14:textId="77777777" w:rsidR="001963D3" w:rsidRPr="00D90246" w:rsidRDefault="00C161B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15-е издание</w:t>
            </w:r>
          </w:p>
        </w:tc>
      </w:tr>
    </w:tbl>
    <w:p w14:paraId="65C6B3E2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2063ADBF" w14:textId="77777777" w:rsidR="001963D3" w:rsidRDefault="001963D3">
      <w:pPr>
        <w:rPr>
          <w:rFonts w:ascii="Times New Roman" w:hAnsi="Times New Roman" w:cs="Times New Roman"/>
        </w:rPr>
      </w:pPr>
    </w:p>
    <w:p w14:paraId="4C0AC309" w14:textId="77777777" w:rsidR="001963D3" w:rsidRDefault="001963D3">
      <w:pPr>
        <w:rPr>
          <w:rFonts w:ascii="Times New Roman" w:hAnsi="Times New Roman" w:cs="Times New Roman"/>
        </w:rPr>
      </w:pPr>
    </w:p>
    <w:p w14:paraId="76D3B475" w14:textId="77777777" w:rsidR="001963D3" w:rsidRDefault="001963D3">
      <w:pPr>
        <w:rPr>
          <w:rFonts w:ascii="Times New Roman" w:hAnsi="Times New Roman" w:cs="Times New Roman"/>
        </w:rPr>
      </w:pPr>
    </w:p>
    <w:p w14:paraId="744A37F1" w14:textId="77777777" w:rsidR="001963D3" w:rsidRDefault="001963D3">
      <w:pPr>
        <w:rPr>
          <w:rFonts w:ascii="Times New Roman" w:hAnsi="Times New Roman" w:cs="Times New Roman"/>
        </w:rPr>
      </w:pPr>
    </w:p>
    <w:p w14:paraId="28DA3531" w14:textId="77777777" w:rsidR="001963D3" w:rsidRDefault="001963D3">
      <w:pPr>
        <w:rPr>
          <w:rFonts w:ascii="Times New Roman" w:hAnsi="Times New Roman" w:cs="Times New Roman"/>
        </w:rPr>
      </w:pPr>
    </w:p>
    <w:p w14:paraId="508F8DDA" w14:textId="77777777" w:rsidR="001963D3" w:rsidRDefault="001963D3">
      <w:pPr>
        <w:rPr>
          <w:rFonts w:ascii="Times New Roman" w:hAnsi="Times New Roman" w:cs="Times New Roman"/>
        </w:rPr>
      </w:pPr>
    </w:p>
    <w:p w14:paraId="27CCD05F" w14:textId="77777777" w:rsidR="001963D3" w:rsidRDefault="001963D3">
      <w:pPr>
        <w:rPr>
          <w:rFonts w:ascii="Times New Roman" w:hAnsi="Times New Roman" w:cs="Times New Roman"/>
        </w:rPr>
      </w:pPr>
    </w:p>
    <w:p w14:paraId="16478A8E" w14:textId="77777777" w:rsidR="001963D3" w:rsidRDefault="001963D3">
      <w:pPr>
        <w:rPr>
          <w:rFonts w:ascii="Times New Roman" w:hAnsi="Times New Roman" w:cs="Times New Roman"/>
        </w:rPr>
      </w:pPr>
    </w:p>
    <w:p w14:paraId="2A4728C2" w14:textId="77777777" w:rsidR="001963D3" w:rsidRDefault="001963D3">
      <w:pPr>
        <w:rPr>
          <w:rFonts w:ascii="Times New Roman" w:hAnsi="Times New Roman" w:cs="Times New Roman"/>
        </w:rPr>
      </w:pPr>
    </w:p>
    <w:p w14:paraId="768A0CBB" w14:textId="77777777" w:rsidR="001963D3" w:rsidRDefault="001963D3">
      <w:pPr>
        <w:rPr>
          <w:rFonts w:ascii="Times New Roman" w:hAnsi="Times New Roman" w:cs="Times New Roman"/>
        </w:rPr>
      </w:pPr>
    </w:p>
    <w:p w14:paraId="0976D063" w14:textId="77777777" w:rsidR="001963D3" w:rsidRDefault="001963D3">
      <w:pPr>
        <w:rPr>
          <w:rFonts w:ascii="Times New Roman" w:hAnsi="Times New Roman" w:cs="Times New Roman"/>
        </w:rPr>
      </w:pPr>
    </w:p>
    <w:p w14:paraId="07074914" w14:textId="77777777" w:rsidR="001963D3" w:rsidRDefault="001963D3">
      <w:pPr>
        <w:rPr>
          <w:rFonts w:ascii="Times New Roman" w:hAnsi="Times New Roman" w:cs="Times New Roman"/>
        </w:rPr>
      </w:pPr>
    </w:p>
    <w:p w14:paraId="3272D3CF" w14:textId="77777777" w:rsidR="001963D3" w:rsidRDefault="001963D3">
      <w:pPr>
        <w:rPr>
          <w:rFonts w:ascii="Times New Roman" w:hAnsi="Times New Roman" w:cs="Times New Roman"/>
        </w:rPr>
      </w:pPr>
    </w:p>
    <w:p w14:paraId="666283AB" w14:textId="77777777" w:rsidR="001963D3" w:rsidRDefault="001963D3">
      <w:pPr>
        <w:rPr>
          <w:rFonts w:ascii="Times New Roman" w:hAnsi="Times New Roman" w:cs="Times New Roman"/>
        </w:rPr>
      </w:pPr>
    </w:p>
    <w:p w14:paraId="686A3D69" w14:textId="77777777" w:rsidR="001963D3" w:rsidRDefault="001963D3">
      <w:pPr>
        <w:rPr>
          <w:rFonts w:ascii="Times New Roman" w:hAnsi="Times New Roman" w:cs="Times New Roman"/>
        </w:rPr>
      </w:pPr>
    </w:p>
    <w:p w14:paraId="11E851F0" w14:textId="77777777" w:rsidR="001963D3" w:rsidRDefault="001963D3">
      <w:pPr>
        <w:rPr>
          <w:rFonts w:ascii="Times New Roman" w:hAnsi="Times New Roman" w:cs="Times New Roman"/>
        </w:rPr>
      </w:pPr>
    </w:p>
    <w:p w14:paraId="04A74296" w14:textId="77777777" w:rsidR="001963D3" w:rsidRDefault="001963D3">
      <w:pPr>
        <w:rPr>
          <w:rFonts w:ascii="Times New Roman" w:hAnsi="Times New Roman" w:cs="Times New Roman"/>
        </w:rPr>
      </w:pPr>
    </w:p>
    <w:p w14:paraId="10A6157D" w14:textId="77777777" w:rsidR="001963D3" w:rsidRDefault="001963D3">
      <w:pPr>
        <w:rPr>
          <w:rFonts w:ascii="Times New Roman" w:hAnsi="Times New Roman" w:cs="Times New Roman"/>
        </w:rPr>
      </w:pPr>
    </w:p>
    <w:p w14:paraId="1573E53A" w14:textId="77777777" w:rsidR="001963D3" w:rsidRDefault="001963D3">
      <w:pPr>
        <w:rPr>
          <w:rFonts w:ascii="Times New Roman" w:hAnsi="Times New Roman" w:cs="Times New Roman"/>
        </w:rPr>
      </w:pPr>
    </w:p>
    <w:p w14:paraId="60C344A9" w14:textId="77777777" w:rsidR="001963D3" w:rsidRDefault="001963D3">
      <w:pPr>
        <w:rPr>
          <w:rFonts w:ascii="Times New Roman" w:hAnsi="Times New Roman" w:cs="Times New Roman"/>
        </w:rPr>
      </w:pPr>
    </w:p>
    <w:p w14:paraId="02440598" w14:textId="77777777" w:rsidR="001963D3" w:rsidRDefault="001963D3">
      <w:pPr>
        <w:rPr>
          <w:rFonts w:ascii="Times New Roman" w:hAnsi="Times New Roman" w:cs="Times New Roman"/>
        </w:rPr>
      </w:pPr>
    </w:p>
    <w:p w14:paraId="20829C7D" w14:textId="77777777" w:rsidR="001963D3" w:rsidRDefault="001963D3">
      <w:pPr>
        <w:rPr>
          <w:rFonts w:ascii="Times New Roman" w:hAnsi="Times New Roman" w:cs="Times New Roman"/>
        </w:rPr>
      </w:pPr>
    </w:p>
    <w:p w14:paraId="56B7FAA1" w14:textId="77777777" w:rsidR="001963D3" w:rsidRDefault="001963D3">
      <w:pPr>
        <w:rPr>
          <w:rFonts w:ascii="Times New Roman" w:hAnsi="Times New Roman" w:cs="Times New Roman"/>
        </w:rPr>
      </w:pPr>
    </w:p>
    <w:p w14:paraId="5E41A34E" w14:textId="77777777" w:rsidR="001963D3" w:rsidRDefault="001963D3">
      <w:pPr>
        <w:rPr>
          <w:rFonts w:ascii="Times New Roman" w:hAnsi="Times New Roman" w:cs="Times New Roman"/>
        </w:rPr>
      </w:pPr>
    </w:p>
    <w:p w14:paraId="32FDF666" w14:textId="77777777" w:rsidR="001963D3" w:rsidRDefault="001963D3">
      <w:pPr>
        <w:rPr>
          <w:rFonts w:ascii="Times New Roman" w:hAnsi="Times New Roman" w:cs="Times New Roman"/>
        </w:rPr>
      </w:pPr>
    </w:p>
    <w:p w14:paraId="24616E53" w14:textId="77777777" w:rsidR="001963D3" w:rsidRDefault="001963D3">
      <w:pPr>
        <w:rPr>
          <w:rFonts w:ascii="Times New Roman" w:hAnsi="Times New Roman" w:cs="Times New Roman"/>
        </w:rPr>
      </w:pPr>
    </w:p>
    <w:p w14:paraId="36050B92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488C8CBD" w14:textId="77777777" w:rsidR="00D90246" w:rsidRPr="00D90246" w:rsidRDefault="00D90246">
      <w:pPr>
        <w:rPr>
          <w:rFonts w:ascii="Times New Roman" w:hAnsi="Times New Roman" w:cs="Times New Roman"/>
          <w:lang w:val="ru-RU"/>
        </w:rPr>
      </w:pPr>
    </w:p>
    <w:p w14:paraId="474DDB2A" w14:textId="77777777" w:rsidR="001963D3" w:rsidRDefault="001963D3">
      <w:pPr>
        <w:rPr>
          <w:rFonts w:ascii="Times New Roman" w:hAnsi="Times New Roman" w:cs="Times New Roman"/>
        </w:rPr>
      </w:pPr>
    </w:p>
    <w:p w14:paraId="6E072E09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учебников для 2 класса на 2025-2026 учебный год</w:t>
      </w:r>
    </w:p>
    <w:p w14:paraId="73804EB6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859" w:type="dxa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1933"/>
        <w:gridCol w:w="6280"/>
        <w:gridCol w:w="1983"/>
      </w:tblGrid>
      <w:tr w:rsidR="001963D3" w:rsidRPr="00D90246" w14:paraId="1193B51B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02C4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51E1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2583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4D51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издания и год</w:t>
            </w:r>
          </w:p>
        </w:tc>
      </w:tr>
      <w:tr w:rsidR="001963D3" w:rsidRPr="00D90246" w14:paraId="0262F3E0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31F3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22F9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31AA" w14:textId="77777777" w:rsidR="001963D3" w:rsidRPr="00D90246" w:rsidRDefault="00C161B3">
            <w:pPr>
              <w:pStyle w:val="ConsPlusNormal"/>
              <w:rPr>
                <w:bCs/>
                <w:sz w:val="22"/>
                <w:szCs w:val="22"/>
              </w:rPr>
            </w:pPr>
            <w:r w:rsidRPr="00D90246">
              <w:rPr>
                <w:bCs/>
                <w:sz w:val="22"/>
                <w:szCs w:val="22"/>
              </w:rPr>
              <w:t>Русский язык: 2-й класс</w:t>
            </w:r>
          </w:p>
          <w:p w14:paraId="23071248" w14:textId="77777777" w:rsidR="001963D3" w:rsidRPr="00D90246" w:rsidRDefault="00C161B3">
            <w:pPr>
              <w:pStyle w:val="ConsPlusNormal"/>
              <w:rPr>
                <w:sz w:val="22"/>
                <w:szCs w:val="22"/>
              </w:rPr>
            </w:pPr>
            <w:r w:rsidRPr="00D90246">
              <w:rPr>
                <w:bCs/>
                <w:sz w:val="22"/>
                <w:szCs w:val="22"/>
              </w:rPr>
              <w:t xml:space="preserve">Учебник в 2 частях </w:t>
            </w:r>
            <w:r w:rsidRPr="00D90246">
              <w:rPr>
                <w:bCs/>
                <w:sz w:val="22"/>
                <w:szCs w:val="22"/>
              </w:rPr>
              <w:br/>
              <w:t>Канакина В.П., Горецкий В.Г.</w:t>
            </w:r>
            <w:r w:rsidRPr="00D90246">
              <w:rPr>
                <w:bCs/>
                <w:sz w:val="22"/>
                <w:szCs w:val="22"/>
              </w:rPr>
              <w:br/>
              <w:t>14-е издание, переработанное</w:t>
            </w:r>
            <w:r w:rsidRPr="00D90246">
              <w:rPr>
                <w:bCs/>
                <w:sz w:val="22"/>
                <w:szCs w:val="22"/>
              </w:rPr>
              <w:br/>
              <w:t>Акционерное общество "Издательство "Просвещение".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6927" w14:textId="77777777" w:rsidR="001963D3" w:rsidRPr="00D90246" w:rsidRDefault="00C161B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0246">
              <w:rPr>
                <w:sz w:val="22"/>
                <w:szCs w:val="22"/>
              </w:rPr>
              <w:t>14-е издание</w:t>
            </w:r>
          </w:p>
        </w:tc>
      </w:tr>
      <w:tr w:rsidR="001963D3" w:rsidRPr="00D90246" w14:paraId="732E3A4A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CFC5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1CF0" w14:textId="77777777" w:rsidR="001963D3" w:rsidRPr="00D90246" w:rsidRDefault="00C161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4FABB" w14:textId="77777777" w:rsidR="001963D3" w:rsidRPr="00D90246" w:rsidRDefault="00C161B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Литературное чтение: 2-й класс.</w:t>
            </w:r>
          </w:p>
          <w:p w14:paraId="25D3852E" w14:textId="77777777" w:rsidR="001963D3" w:rsidRPr="00D90246" w:rsidRDefault="00C161B3">
            <w:pP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Учебник в 2 частях   </w:t>
            </w: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br/>
              <w:t xml:space="preserve"> Климанова Л.Ф.,Горецкий В.Г.,Голованова М.В.и другие</w:t>
            </w:r>
          </w:p>
          <w:p w14:paraId="3DB1BE1F" w14:textId="77777777" w:rsidR="001963D3" w:rsidRPr="00D90246" w:rsidRDefault="00C161B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15-е издание, переработанное </w:t>
            </w: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br/>
              <w:t>Акционерное общество "Издательство "Просвещение".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50C1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15-е издание</w:t>
            </w:r>
          </w:p>
        </w:tc>
      </w:tr>
      <w:tr w:rsidR="001963D3" w:rsidRPr="00D90246" w14:paraId="0DD04165" w14:textId="77777777"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AEF56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4D728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F14B6" w14:textId="77777777" w:rsidR="001963D3" w:rsidRPr="00D90246" w:rsidRDefault="00C161B3">
            <w:pP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Математика: 2 класс. Учебник в 2 частях </w:t>
            </w: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br/>
              <w:t xml:space="preserve">Моро М.И., Бантова М.А., </w:t>
            </w:r>
          </w:p>
          <w:p w14:paraId="793E1008" w14:textId="77777777" w:rsidR="001963D3" w:rsidRPr="00D90246" w:rsidRDefault="00C161B3">
            <w:pP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Бельтюкова Г.В.</w:t>
            </w:r>
          </w:p>
          <w:p w14:paraId="60F99308" w14:textId="77777777" w:rsidR="001963D3" w:rsidRPr="00D90246" w:rsidRDefault="00C161B3">
            <w:pP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15-е издание, переработанное</w:t>
            </w:r>
          </w:p>
          <w:p w14:paraId="51489951" w14:textId="77777777" w:rsidR="001963D3" w:rsidRPr="00D90246" w:rsidRDefault="00C161B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Акционерное общество "Издательство "Просвещение".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070E7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15-е издание</w:t>
            </w:r>
          </w:p>
        </w:tc>
      </w:tr>
      <w:tr w:rsidR="001963D3" w:rsidRPr="00D90246" w14:paraId="732F97AE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233B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DB24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ED3F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b w:val="0"/>
                <w:sz w:val="22"/>
                <w:szCs w:val="22"/>
                <w:lang w:val="ru-RU" w:eastAsia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  <w:lang w:val="ru-RU" w:eastAsia="ru-RU"/>
              </w:rPr>
              <w:t xml:space="preserve">Окружающий мир: 2 класс. </w:t>
            </w:r>
            <w:r w:rsidRPr="00D90246">
              <w:rPr>
                <w:rFonts w:cs="Times New Roman"/>
                <w:b w:val="0"/>
                <w:sz w:val="22"/>
                <w:szCs w:val="22"/>
                <w:lang w:val="ru-RU" w:eastAsia="ru-RU"/>
              </w:rPr>
              <w:br/>
              <w:t>Учебник в 2 частях</w:t>
            </w:r>
            <w:r w:rsidRPr="00D90246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  <w:r w:rsidRPr="00D90246">
              <w:rPr>
                <w:rFonts w:cs="Times New Roman"/>
                <w:b w:val="0"/>
                <w:sz w:val="22"/>
                <w:szCs w:val="22"/>
                <w:lang w:val="ru-RU"/>
              </w:rPr>
              <w:br/>
            </w:r>
            <w:r w:rsidRPr="00D90246">
              <w:rPr>
                <w:rFonts w:cs="Times New Roman"/>
                <w:b w:val="0"/>
                <w:sz w:val="22"/>
                <w:szCs w:val="22"/>
                <w:lang w:val="ru-RU" w:eastAsia="ru-RU"/>
              </w:rPr>
              <w:t>Плешаков А.А.</w:t>
            </w:r>
          </w:p>
          <w:p w14:paraId="299C25C4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b w:val="0"/>
                <w:sz w:val="22"/>
                <w:szCs w:val="22"/>
                <w:lang w:val="ru-RU" w:eastAsia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15-е издание, переработанное</w:t>
            </w:r>
            <w:r w:rsidRPr="00D90246">
              <w:rPr>
                <w:rFonts w:cs="Times New Roman"/>
                <w:b w:val="0"/>
                <w:sz w:val="22"/>
                <w:szCs w:val="22"/>
                <w:lang w:val="ru-RU" w:eastAsia="ru-RU"/>
              </w:rPr>
              <w:br/>
              <w:t>Акционерное общество «Издательство «Просвещение».</w:t>
            </w:r>
          </w:p>
          <w:p w14:paraId="733596A1" w14:textId="77777777" w:rsidR="001963D3" w:rsidRPr="00D90246" w:rsidRDefault="001963D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C914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jc w:val="center"/>
              <w:rPr>
                <w:rFonts w:cs="Times New Roman"/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15-е издание</w:t>
            </w:r>
          </w:p>
        </w:tc>
      </w:tr>
      <w:tr w:rsidR="001963D3" w:rsidRPr="00D90246" w14:paraId="05223718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D89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0916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F8D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b w:val="0"/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 xml:space="preserve">«Звёздный английский» </w:t>
            </w:r>
            <w:r w:rsidRPr="00D90246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2 </w:t>
            </w:r>
            <w:r w:rsidRPr="00D90246">
              <w:rPr>
                <w:rFonts w:cs="Times New Roman"/>
                <w:b w:val="0"/>
                <w:sz w:val="22"/>
                <w:szCs w:val="22"/>
              </w:rPr>
              <w:t>класс в 2 частях/ Баранова К.М., Дули Д, Копылова В.В. и др./ Издательство Express Publishing «Просвещение».</w:t>
            </w:r>
          </w:p>
          <w:p w14:paraId="0032E835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14-е издание, переработанное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A437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jc w:val="center"/>
              <w:rPr>
                <w:rFonts w:cs="Times New Roman"/>
                <w:b w:val="0"/>
                <w:sz w:val="22"/>
                <w:szCs w:val="22"/>
                <w:lang w:val="ru-RU" w:eastAsia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  <w:lang w:val="ru-RU" w:eastAsia="ru-RU"/>
              </w:rPr>
              <w:t>14-е издание,</w:t>
            </w:r>
          </w:p>
          <w:p w14:paraId="7B0E1D40" w14:textId="77777777" w:rsidR="001963D3" w:rsidRPr="00D90246" w:rsidRDefault="001963D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jc w:val="center"/>
              <w:rPr>
                <w:rFonts w:cs="Times New Roman"/>
                <w:b w:val="0"/>
                <w:sz w:val="22"/>
                <w:szCs w:val="22"/>
                <w:lang w:val="ru-RU" w:eastAsia="ru-RU"/>
              </w:rPr>
            </w:pPr>
          </w:p>
          <w:p w14:paraId="1ABEC02A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  <w:lang w:val="ru-RU" w:eastAsia="ru-RU"/>
              </w:rPr>
              <w:t>2023 год</w:t>
            </w:r>
          </w:p>
        </w:tc>
      </w:tr>
      <w:tr w:rsidR="001963D3" w:rsidRPr="00D90246" w14:paraId="67167626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526F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CD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7CE8" w14:textId="5C41BBE4" w:rsid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Технология: 2-й класс: учебник; 12-е издание, переработанное</w:t>
            </w:r>
            <w:r w:rsidR="00D90246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cs="Times New Roman"/>
                <w:b w:val="0"/>
                <w:sz w:val="22"/>
                <w:szCs w:val="22"/>
              </w:rPr>
              <w:t>Лутцева Е.А., Зуева Т.П.</w:t>
            </w:r>
            <w:r w:rsidRPr="00D90246">
              <w:rPr>
                <w:rFonts w:cs="Times New Roman"/>
                <w:b w:val="0"/>
                <w:sz w:val="22"/>
                <w:szCs w:val="22"/>
              </w:rPr>
              <w:tab/>
            </w:r>
          </w:p>
          <w:p w14:paraId="52FC850B" w14:textId="7D0D3252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C6B1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jc w:val="center"/>
              <w:rPr>
                <w:rFonts w:cs="Times New Roman"/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12-е издание</w:t>
            </w:r>
          </w:p>
        </w:tc>
      </w:tr>
      <w:tr w:rsidR="001963D3" w:rsidRPr="00D90246" w14:paraId="7A403B01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9A9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B7A3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9FE7" w14:textId="77777777" w:rsid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Изобразительное искусство: 2-й класс: учебник; 14-е издание, переработанное</w:t>
            </w:r>
            <w:r w:rsidRPr="00D90246">
              <w:rPr>
                <w:rFonts w:cs="Times New Roman"/>
                <w:b w:val="0"/>
                <w:sz w:val="22"/>
                <w:szCs w:val="22"/>
              </w:rPr>
              <w:tab/>
            </w:r>
          </w:p>
          <w:p w14:paraId="067A923F" w14:textId="77777777" w:rsid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Коротеева Е.И.; под редакцией Неменского Б.М.</w:t>
            </w:r>
            <w:r w:rsidR="00D90246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14:paraId="553DA458" w14:textId="0B1D84C1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636B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jc w:val="center"/>
              <w:rPr>
                <w:rFonts w:cs="Times New Roman"/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D90246" w14:paraId="1FF940C3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5E34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438C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6956" w14:textId="77777777" w:rsid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Музыка: 2-й класс: учебник; 15-е издание, переработанное</w:t>
            </w:r>
            <w:r w:rsidR="00D90246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cs="Times New Roman"/>
                <w:b w:val="0"/>
                <w:sz w:val="22"/>
                <w:szCs w:val="22"/>
              </w:rPr>
              <w:t>Критская Е.Д., Сергеева Г.П., Шмагина Т.С.</w:t>
            </w:r>
            <w:r w:rsidRPr="00D90246">
              <w:rPr>
                <w:rFonts w:cs="Times New Roman"/>
                <w:b w:val="0"/>
                <w:sz w:val="22"/>
                <w:szCs w:val="22"/>
              </w:rPr>
              <w:tab/>
            </w:r>
          </w:p>
          <w:p w14:paraId="3AAAEAF4" w14:textId="37F771E6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sz w:val="22"/>
                <w:szCs w:val="22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6C79" w14:textId="77777777" w:rsidR="001963D3" w:rsidRPr="00D90246" w:rsidRDefault="00C161B3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jc w:val="center"/>
              <w:rPr>
                <w:rFonts w:cs="Times New Roman"/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15-е издание</w:t>
            </w:r>
          </w:p>
        </w:tc>
      </w:tr>
    </w:tbl>
    <w:p w14:paraId="786B9ADE" w14:textId="77777777" w:rsidR="001963D3" w:rsidRDefault="001963D3">
      <w:pPr>
        <w:rPr>
          <w:rFonts w:ascii="Times New Roman" w:hAnsi="Times New Roman" w:cs="Times New Roman"/>
        </w:rPr>
      </w:pPr>
    </w:p>
    <w:p w14:paraId="4C43CD34" w14:textId="77777777" w:rsidR="001963D3" w:rsidRDefault="001963D3">
      <w:pPr>
        <w:rPr>
          <w:rFonts w:ascii="Times New Roman" w:hAnsi="Times New Roman" w:cs="Times New Roman"/>
        </w:rPr>
      </w:pPr>
    </w:p>
    <w:p w14:paraId="44A87830" w14:textId="77777777" w:rsidR="001963D3" w:rsidRDefault="001963D3">
      <w:pPr>
        <w:rPr>
          <w:rFonts w:ascii="Times New Roman" w:hAnsi="Times New Roman" w:cs="Times New Roman"/>
        </w:rPr>
      </w:pPr>
    </w:p>
    <w:p w14:paraId="56496595" w14:textId="77777777" w:rsidR="001963D3" w:rsidRDefault="001963D3">
      <w:pPr>
        <w:rPr>
          <w:rFonts w:ascii="Times New Roman" w:hAnsi="Times New Roman" w:cs="Times New Roman"/>
        </w:rPr>
      </w:pPr>
    </w:p>
    <w:p w14:paraId="09CF7674" w14:textId="77777777" w:rsidR="001963D3" w:rsidRDefault="001963D3">
      <w:pPr>
        <w:rPr>
          <w:rFonts w:ascii="Times New Roman" w:hAnsi="Times New Roman" w:cs="Times New Roman"/>
        </w:rPr>
      </w:pPr>
    </w:p>
    <w:p w14:paraId="174883A3" w14:textId="77777777" w:rsidR="001963D3" w:rsidRDefault="001963D3">
      <w:pPr>
        <w:rPr>
          <w:rFonts w:ascii="Times New Roman" w:hAnsi="Times New Roman" w:cs="Times New Roman"/>
        </w:rPr>
      </w:pPr>
    </w:p>
    <w:p w14:paraId="107FC72F" w14:textId="77777777" w:rsidR="001963D3" w:rsidRDefault="001963D3">
      <w:pPr>
        <w:rPr>
          <w:rFonts w:ascii="Times New Roman" w:hAnsi="Times New Roman" w:cs="Times New Roman"/>
        </w:rPr>
      </w:pPr>
    </w:p>
    <w:p w14:paraId="2C63F8FE" w14:textId="77777777" w:rsidR="001963D3" w:rsidRDefault="001963D3">
      <w:pPr>
        <w:rPr>
          <w:rFonts w:ascii="Times New Roman" w:hAnsi="Times New Roman" w:cs="Times New Roman"/>
        </w:rPr>
      </w:pPr>
    </w:p>
    <w:p w14:paraId="23437958" w14:textId="77777777" w:rsidR="001963D3" w:rsidRDefault="001963D3">
      <w:pPr>
        <w:rPr>
          <w:rFonts w:ascii="Times New Roman" w:hAnsi="Times New Roman" w:cs="Times New Roman"/>
        </w:rPr>
      </w:pPr>
    </w:p>
    <w:p w14:paraId="179B50A2" w14:textId="77777777" w:rsidR="001963D3" w:rsidRDefault="001963D3">
      <w:pPr>
        <w:rPr>
          <w:rFonts w:ascii="Times New Roman" w:hAnsi="Times New Roman" w:cs="Times New Roman"/>
        </w:rPr>
      </w:pPr>
    </w:p>
    <w:p w14:paraId="19A7C5DE" w14:textId="77777777" w:rsidR="001963D3" w:rsidRDefault="001963D3">
      <w:pPr>
        <w:rPr>
          <w:rFonts w:ascii="Times New Roman" w:hAnsi="Times New Roman" w:cs="Times New Roman"/>
        </w:rPr>
      </w:pPr>
    </w:p>
    <w:p w14:paraId="06859948" w14:textId="77777777" w:rsidR="001963D3" w:rsidRDefault="001963D3">
      <w:pPr>
        <w:rPr>
          <w:rFonts w:ascii="Times New Roman" w:hAnsi="Times New Roman" w:cs="Times New Roman"/>
        </w:rPr>
      </w:pPr>
    </w:p>
    <w:p w14:paraId="08CF9D59" w14:textId="77777777" w:rsidR="001963D3" w:rsidRDefault="001963D3">
      <w:pPr>
        <w:rPr>
          <w:rFonts w:ascii="Times New Roman" w:hAnsi="Times New Roman" w:cs="Times New Roman"/>
        </w:rPr>
      </w:pPr>
    </w:p>
    <w:p w14:paraId="09B038CB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3FB39F36" w14:textId="77777777" w:rsidR="00D90246" w:rsidRDefault="00D90246">
      <w:pPr>
        <w:rPr>
          <w:rFonts w:ascii="Times New Roman" w:hAnsi="Times New Roman" w:cs="Times New Roman"/>
          <w:lang w:val="ru-RU"/>
        </w:rPr>
      </w:pPr>
    </w:p>
    <w:p w14:paraId="437E063B" w14:textId="77777777" w:rsidR="00D90246" w:rsidRPr="00D90246" w:rsidRDefault="00D90246">
      <w:pPr>
        <w:rPr>
          <w:rFonts w:ascii="Times New Roman" w:hAnsi="Times New Roman" w:cs="Times New Roman"/>
          <w:lang w:val="ru-RU"/>
        </w:rPr>
      </w:pPr>
    </w:p>
    <w:p w14:paraId="52E70970" w14:textId="77777777" w:rsidR="001963D3" w:rsidRDefault="001963D3">
      <w:pPr>
        <w:rPr>
          <w:rFonts w:ascii="Times New Roman" w:hAnsi="Times New Roman" w:cs="Times New Roman"/>
        </w:rPr>
      </w:pPr>
    </w:p>
    <w:p w14:paraId="184F2F47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3 класса на 2025-2026 учебный год</w:t>
      </w:r>
    </w:p>
    <w:p w14:paraId="5B7D1545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859" w:type="dxa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1933"/>
        <w:gridCol w:w="6280"/>
        <w:gridCol w:w="1983"/>
      </w:tblGrid>
      <w:tr w:rsidR="001963D3" w:rsidRPr="00D90246" w14:paraId="1A9E4293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47E9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E243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A9A9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920E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издания и год</w:t>
            </w:r>
          </w:p>
        </w:tc>
      </w:tr>
      <w:tr w:rsidR="001963D3" w:rsidRPr="00D90246" w14:paraId="00514C88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0253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379E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730D" w14:textId="77777777" w:rsidR="001963D3" w:rsidRPr="00D90246" w:rsidRDefault="00C161B3">
            <w:pPr>
              <w:pStyle w:val="ConsPlusNormal"/>
              <w:snapToGrid w:val="0"/>
              <w:rPr>
                <w:sz w:val="22"/>
                <w:szCs w:val="22"/>
              </w:rPr>
            </w:pPr>
            <w:r w:rsidRPr="00D90246">
              <w:rPr>
                <w:sz w:val="22"/>
                <w:szCs w:val="22"/>
              </w:rPr>
              <w:t xml:space="preserve">Русский язык.   3 класс. Учебник Канакина В. П., Горецкий В. Г. Комплект в 2-х .частях. </w:t>
            </w:r>
          </w:p>
          <w:p w14:paraId="08D967ED" w14:textId="77777777" w:rsidR="001963D3" w:rsidRPr="00D90246" w:rsidRDefault="00C161B3">
            <w:pPr>
              <w:pStyle w:val="ConsPlusNormal"/>
              <w:snapToGrid w:val="0"/>
              <w:rPr>
                <w:sz w:val="22"/>
                <w:szCs w:val="22"/>
              </w:rPr>
            </w:pPr>
            <w:r w:rsidRPr="00D90246">
              <w:rPr>
                <w:sz w:val="22"/>
                <w:szCs w:val="22"/>
              </w:rPr>
              <w:t>14-е издание, переработанное</w:t>
            </w:r>
          </w:p>
          <w:p w14:paraId="673F84BF" w14:textId="77777777" w:rsidR="001963D3" w:rsidRPr="00D90246" w:rsidRDefault="00C161B3">
            <w:pPr>
              <w:pStyle w:val="ConsPlusNormal"/>
              <w:snapToGrid w:val="0"/>
              <w:rPr>
                <w:sz w:val="22"/>
                <w:szCs w:val="22"/>
              </w:rPr>
            </w:pPr>
            <w:r w:rsidRPr="00D90246"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9F9E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14-е издание</w:t>
            </w:r>
          </w:p>
        </w:tc>
      </w:tr>
      <w:tr w:rsidR="001963D3" w:rsidRPr="00D90246" w14:paraId="6603506C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867E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139D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DAB2" w14:textId="77777777" w:rsidR="001963D3" w:rsidRPr="00D90246" w:rsidRDefault="00C161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Литературное чтение.   3 класс. Учебник. Климанова Л. Ф., Горецкий В. Г.,Голованова М. В. Комплект в 2-х частях.</w:t>
            </w:r>
          </w:p>
          <w:p w14:paraId="3FDD6737" w14:textId="77777777" w:rsidR="001963D3" w:rsidRPr="00D90246" w:rsidRDefault="00C161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14-е издание, переработанное</w:t>
            </w:r>
          </w:p>
          <w:p w14:paraId="15239F99" w14:textId="77777777" w:rsidR="001963D3" w:rsidRPr="00D90246" w:rsidRDefault="00C161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Издательство «Просвещение»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ABBB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14-е издание</w:t>
            </w:r>
          </w:p>
        </w:tc>
      </w:tr>
      <w:tr w:rsidR="001963D3" w:rsidRPr="00D90246" w14:paraId="142D7449" w14:textId="77777777"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595A94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1F0E82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EC67D8" w14:textId="77777777" w:rsidR="001963D3" w:rsidRPr="00D90246" w:rsidRDefault="00C161B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Математика.  3 класс. Учебник. Моро М. И., Бантова М. А., Бельтюкова Г. В. И др.</w:t>
            </w:r>
          </w:p>
          <w:p w14:paraId="7E936664" w14:textId="77777777" w:rsidR="001963D3" w:rsidRPr="00D90246" w:rsidRDefault="00C161B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14-е издание, переработанное Комплект в 2 частях.</w:t>
            </w:r>
          </w:p>
          <w:p w14:paraId="63F20CB9" w14:textId="77777777" w:rsidR="001963D3" w:rsidRPr="00D90246" w:rsidRDefault="00C161B3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04E0C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14-е издание</w:t>
            </w:r>
          </w:p>
        </w:tc>
      </w:tr>
      <w:tr w:rsidR="001963D3" w:rsidRPr="00D90246" w14:paraId="70E38101" w14:textId="77777777" w:rsidTr="00D90246">
        <w:trPr>
          <w:trHeight w:val="160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615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1415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55F1" w14:textId="77777777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  <w:lang w:val="ru-RU" w:eastAsia="ru-RU"/>
              </w:rPr>
              <w:t>Окружающий мир.   3класс. Учебник. Плешаков А. А. Комплект в 2-х частях.</w:t>
            </w:r>
          </w:p>
          <w:p w14:paraId="246E5D35" w14:textId="77777777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14-е издание, переработанное</w:t>
            </w:r>
          </w:p>
          <w:p w14:paraId="2EEE1F92" w14:textId="77777777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  <w:lang w:val="ru-RU" w:eastAsia="ru-RU"/>
              </w:rPr>
              <w:t>Издательство «Просвещение»</w:t>
            </w:r>
          </w:p>
          <w:p w14:paraId="245C7430" w14:textId="77777777" w:rsidR="001963D3" w:rsidRPr="00D90246" w:rsidRDefault="001963D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8D92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D90246" w14:paraId="02D09892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2F7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62B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605" w14:textId="77777777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«Звёздный английский» 3 класс в 2 частях/ Баранова К.М., Дули Д, Копылова В.В. и др./ Издательство Express Publishing «Просвещение».</w:t>
            </w:r>
          </w:p>
          <w:p w14:paraId="56A22E4C" w14:textId="77777777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13-е издание, переработанное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3C7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13-е издание</w:t>
            </w:r>
          </w:p>
        </w:tc>
      </w:tr>
      <w:tr w:rsidR="001963D3" w:rsidRPr="00D90246" w14:paraId="29A11D28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B6CA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1E81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DA6A" w14:textId="77777777" w:rsid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Технология: 3-й класс: учебник; 11-е издание, переработанное</w:t>
            </w:r>
            <w:r w:rsidR="00D90246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Лутцева Е.А., Зуева Т.П.</w:t>
            </w: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ab/>
            </w:r>
          </w:p>
          <w:p w14:paraId="7C4B91DE" w14:textId="5691DEB6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479A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11-е издание</w:t>
            </w:r>
          </w:p>
        </w:tc>
      </w:tr>
      <w:tr w:rsidR="001963D3" w:rsidRPr="00D90246" w14:paraId="44B10DEB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5EDE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A91B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764" w14:textId="77777777" w:rsid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Изобразительное искусство: 3-й класс: учебник; 14-е издание, переработанное</w:t>
            </w: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ab/>
            </w:r>
          </w:p>
          <w:p w14:paraId="1BAA2A75" w14:textId="77777777" w:rsid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Горяева Н.А., Неменская Л.А., Питерских А.С. и другие; под редакцией Неменского Б.М.</w:t>
            </w: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ab/>
            </w:r>
          </w:p>
          <w:p w14:paraId="5BA0CC69" w14:textId="2BA608BE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98A2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D90246" w14:paraId="698DEC4E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6CFA" w14:textId="77777777" w:rsidR="001963D3" w:rsidRPr="00D90246" w:rsidRDefault="00C161B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7F9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5757" w14:textId="77777777" w:rsid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Музыка: 3-й класс: учебник; 15-е издание, переработанное</w:t>
            </w: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ab/>
            </w:r>
          </w:p>
          <w:p w14:paraId="0A850A51" w14:textId="77777777" w:rsid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Критская Е.Д., Сергеева Т.П., Шмагина Т.С.</w:t>
            </w: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ab/>
            </w:r>
          </w:p>
          <w:p w14:paraId="731372C6" w14:textId="6C5B6D82" w:rsidR="001963D3" w:rsidRPr="00D90246" w:rsidRDefault="00C161B3">
            <w:pPr>
              <w:pStyle w:val="1"/>
              <w:shd w:val="clear" w:color="auto" w:fill="FFFFFF"/>
              <w:snapToGrid w:val="0"/>
              <w:spacing w:before="0" w:after="0"/>
              <w:ind w:right="15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b w:val="0"/>
                <w:bCs w:val="0"/>
                <w:sz w:val="22"/>
                <w:szCs w:val="22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D282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15-е издание</w:t>
            </w:r>
          </w:p>
        </w:tc>
      </w:tr>
    </w:tbl>
    <w:p w14:paraId="455A7E26" w14:textId="77777777" w:rsidR="001963D3" w:rsidRDefault="001963D3">
      <w:pPr>
        <w:rPr>
          <w:rFonts w:ascii="Times New Roman" w:hAnsi="Times New Roman" w:cs="Times New Roman"/>
        </w:rPr>
      </w:pPr>
    </w:p>
    <w:p w14:paraId="64769299" w14:textId="77777777" w:rsidR="001963D3" w:rsidRDefault="001963D3">
      <w:pPr>
        <w:rPr>
          <w:rFonts w:ascii="Times New Roman" w:hAnsi="Times New Roman" w:cs="Times New Roman"/>
        </w:rPr>
      </w:pPr>
    </w:p>
    <w:p w14:paraId="5642B3D4" w14:textId="77777777" w:rsidR="001963D3" w:rsidRDefault="001963D3">
      <w:pPr>
        <w:rPr>
          <w:rFonts w:ascii="Times New Roman" w:hAnsi="Times New Roman" w:cs="Times New Roman"/>
        </w:rPr>
      </w:pPr>
    </w:p>
    <w:p w14:paraId="3B726B12" w14:textId="77777777" w:rsidR="001963D3" w:rsidRDefault="001963D3">
      <w:pPr>
        <w:rPr>
          <w:rFonts w:ascii="Times New Roman" w:hAnsi="Times New Roman" w:cs="Times New Roman"/>
        </w:rPr>
      </w:pPr>
    </w:p>
    <w:p w14:paraId="11755B35" w14:textId="77777777" w:rsidR="001963D3" w:rsidRDefault="001963D3">
      <w:pPr>
        <w:rPr>
          <w:rFonts w:ascii="Times New Roman" w:hAnsi="Times New Roman" w:cs="Times New Roman"/>
        </w:rPr>
      </w:pPr>
    </w:p>
    <w:p w14:paraId="7E255874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1D71C688" w14:textId="77777777" w:rsidR="00D90246" w:rsidRPr="00D90246" w:rsidRDefault="00D90246">
      <w:pPr>
        <w:rPr>
          <w:rFonts w:ascii="Times New Roman" w:hAnsi="Times New Roman" w:cs="Times New Roman"/>
          <w:lang w:val="ru-RU"/>
        </w:rPr>
      </w:pPr>
    </w:p>
    <w:p w14:paraId="26D5FA0A" w14:textId="77777777" w:rsidR="001963D3" w:rsidRDefault="001963D3">
      <w:pPr>
        <w:rPr>
          <w:rFonts w:ascii="Times New Roman" w:hAnsi="Times New Roman" w:cs="Times New Roman"/>
        </w:rPr>
      </w:pPr>
    </w:p>
    <w:p w14:paraId="4278A1CC" w14:textId="77777777" w:rsidR="001963D3" w:rsidRDefault="001963D3">
      <w:pPr>
        <w:rPr>
          <w:rFonts w:ascii="Times New Roman" w:hAnsi="Times New Roman" w:cs="Times New Roman"/>
        </w:rPr>
      </w:pPr>
    </w:p>
    <w:p w14:paraId="06C22E18" w14:textId="77777777" w:rsidR="001963D3" w:rsidRDefault="001963D3">
      <w:pPr>
        <w:rPr>
          <w:rFonts w:ascii="Times New Roman" w:hAnsi="Times New Roman" w:cs="Times New Roman"/>
        </w:rPr>
      </w:pPr>
    </w:p>
    <w:p w14:paraId="091CD60C" w14:textId="77777777" w:rsidR="001963D3" w:rsidRDefault="001963D3">
      <w:pPr>
        <w:rPr>
          <w:rFonts w:ascii="Times New Roman" w:hAnsi="Times New Roman" w:cs="Times New Roman"/>
        </w:rPr>
      </w:pPr>
    </w:p>
    <w:p w14:paraId="0D4DCC79" w14:textId="77777777" w:rsidR="001963D3" w:rsidRDefault="001963D3">
      <w:pPr>
        <w:rPr>
          <w:rFonts w:ascii="Times New Roman" w:hAnsi="Times New Roman" w:cs="Times New Roman"/>
        </w:rPr>
      </w:pPr>
    </w:p>
    <w:p w14:paraId="59ABC61D" w14:textId="77777777" w:rsidR="001963D3" w:rsidRDefault="001963D3">
      <w:pPr>
        <w:rPr>
          <w:rFonts w:ascii="Times New Roman" w:hAnsi="Times New Roman" w:cs="Times New Roman"/>
        </w:rPr>
      </w:pPr>
    </w:p>
    <w:p w14:paraId="24D9B46D" w14:textId="77777777" w:rsidR="001963D3" w:rsidRDefault="001963D3">
      <w:pPr>
        <w:rPr>
          <w:rFonts w:ascii="Times New Roman" w:hAnsi="Times New Roman" w:cs="Times New Roman"/>
        </w:rPr>
      </w:pPr>
    </w:p>
    <w:p w14:paraId="5395652B" w14:textId="77777777" w:rsidR="001963D3" w:rsidRDefault="001963D3">
      <w:pPr>
        <w:rPr>
          <w:rFonts w:ascii="Times New Roman" w:hAnsi="Times New Roman" w:cs="Times New Roman"/>
        </w:rPr>
      </w:pPr>
    </w:p>
    <w:p w14:paraId="5094FA8F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4 класса на 2025-2026 учебный год</w:t>
      </w:r>
    </w:p>
    <w:p w14:paraId="5D00B4BF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859" w:type="dxa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1933"/>
        <w:gridCol w:w="6280"/>
        <w:gridCol w:w="1983"/>
      </w:tblGrid>
      <w:tr w:rsidR="001963D3" w:rsidRPr="00D90246" w14:paraId="7432ED50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F92A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06C6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A6C6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1E4E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издания и год</w:t>
            </w:r>
          </w:p>
        </w:tc>
      </w:tr>
      <w:tr w:rsidR="001963D3" w:rsidRPr="00D90246" w14:paraId="1F073B4F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B962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DF2B" w14:textId="77777777" w:rsidR="001963D3" w:rsidRPr="00D90246" w:rsidRDefault="00C161B3">
            <w:pPr>
              <w:pStyle w:val="af9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3ACA1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Русский язык: 4-й класс: учебник: в 2 частях. Канакина В.П., Горецкий В.Г. </w:t>
            </w:r>
          </w:p>
          <w:p w14:paraId="4A0887BE" w14:textId="77777777" w:rsidR="001963D3" w:rsidRPr="00D90246" w:rsidRDefault="00C161B3">
            <w:pPr>
              <w:pStyle w:val="af9"/>
              <w:widowControl/>
              <w:rPr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 xml:space="preserve">Акционерное общество «Издательство «Просвещение» 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03D1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14-е издание</w:t>
            </w:r>
          </w:p>
        </w:tc>
      </w:tr>
      <w:tr w:rsidR="001963D3" w:rsidRPr="00D90246" w14:paraId="59BF9E5C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6AC0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4CAD" w14:textId="77777777" w:rsidR="001963D3" w:rsidRPr="00D90246" w:rsidRDefault="00C161B3">
            <w:pPr>
              <w:pStyle w:val="af9"/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4868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Литературное чтение: 4-й класс: учебник: в 2 частях; Климанова Л.Ф., Горецкий В.Г., Голованова М.В. и др. </w:t>
            </w:r>
          </w:p>
          <w:p w14:paraId="26057E74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Arial"/>
                <w:sz w:val="22"/>
                <w:szCs w:val="22"/>
                <w:lang w:val="ru-RU"/>
              </w:rPr>
              <w:t>13-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е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издание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 xml:space="preserve">, 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переработанное</w:t>
            </w:r>
          </w:p>
          <w:p w14:paraId="3A975B8E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Акционерное общество «Издательство «Просвещение» 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2B83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  <w:r w:rsidRPr="00D90246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-е издание</w:t>
            </w:r>
          </w:p>
        </w:tc>
      </w:tr>
      <w:tr w:rsidR="001963D3" w:rsidRPr="00D90246" w14:paraId="48163A90" w14:textId="77777777"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FC5F69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D43E51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9CE4E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Математика: 4-й класс: учебник: в 2 частях; Моро М.И., Бантова М.А., Бельтюкова Г.В. и др. </w:t>
            </w:r>
          </w:p>
          <w:p w14:paraId="589EE666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Arial"/>
                <w:sz w:val="22"/>
                <w:szCs w:val="22"/>
                <w:lang w:val="ru-RU"/>
              </w:rPr>
              <w:t>13-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е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издание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 xml:space="preserve">, 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переработанное</w:t>
            </w:r>
          </w:p>
          <w:p w14:paraId="48D6BCE1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Акционерное общество «Издательство «Просвещение» 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57E73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  <w:r w:rsidRPr="00D90246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D90246">
              <w:rPr>
                <w:rFonts w:cs="Times New Roman"/>
                <w:sz w:val="22"/>
                <w:szCs w:val="22"/>
                <w:lang w:val="ru-RU" w:eastAsia="ru-RU"/>
              </w:rPr>
              <w:t>-е издание</w:t>
            </w:r>
          </w:p>
        </w:tc>
      </w:tr>
      <w:tr w:rsidR="001963D3" w:rsidRPr="00D90246" w14:paraId="1B0B850E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63A1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F6C6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3D4C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Окружающий мир: 4-й класс: учебник: в 2 частях; Плешаков А.А., Крючкова Е.А. </w:t>
            </w:r>
          </w:p>
          <w:p w14:paraId="34C849EE" w14:textId="77777777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Arial"/>
                <w:sz w:val="22"/>
                <w:szCs w:val="22"/>
                <w:lang w:val="ru-RU"/>
              </w:rPr>
              <w:t>14-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е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издание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 xml:space="preserve">, </w:t>
            </w:r>
            <w:r w:rsidRPr="00D90246">
              <w:rPr>
                <w:rFonts w:ascii="Arial"/>
                <w:sz w:val="22"/>
                <w:szCs w:val="22"/>
                <w:lang w:val="ru-RU"/>
              </w:rPr>
              <w:t>переработанное</w:t>
            </w:r>
          </w:p>
          <w:p w14:paraId="701E6486" w14:textId="77777777" w:rsidR="001963D3" w:rsidRPr="00D90246" w:rsidRDefault="00C161B3">
            <w:pPr>
              <w:pStyle w:val="af9"/>
              <w:widowControl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Акционерное общество «Издательство «Просвещение»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F529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D90246" w14:paraId="79DD67FE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0FF8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E4E7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07E8" w14:textId="77777777" w:rsidR="001963D3" w:rsidRPr="00D90246" w:rsidRDefault="00C161B3">
            <w:pPr>
              <w:pStyle w:val="af9"/>
              <w:widowControl/>
              <w:rPr>
                <w:color w:val="auto"/>
                <w:sz w:val="22"/>
                <w:szCs w:val="22"/>
              </w:rPr>
            </w:pPr>
            <w:r w:rsidRPr="00D90246">
              <w:rPr>
                <w:sz w:val="22"/>
                <w:szCs w:val="22"/>
                <w:lang w:val="ru-RU"/>
              </w:rPr>
              <w:t xml:space="preserve">Английский язык 4 класс. Углубленный уровень в 2-х частях. Баранова К.М., Дули Д. Изд-во «Просвещение». </w:t>
            </w:r>
            <w:r w:rsidRPr="00D90246">
              <w:rPr>
                <w:sz w:val="22"/>
                <w:szCs w:val="22"/>
              </w:rPr>
              <w:t>12 издание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9BDF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12-е издание</w:t>
            </w:r>
          </w:p>
        </w:tc>
      </w:tr>
      <w:tr w:rsidR="001963D3" w:rsidRPr="00D90246" w14:paraId="0B0C5A62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A959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D323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Arial"/>
                <w:sz w:val="22"/>
                <w:szCs w:val="22"/>
              </w:rPr>
              <w:t>Технология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E852" w14:textId="77777777" w:rsidR="00D90246" w:rsidRPr="00D90246" w:rsidRDefault="00C161B3">
            <w:pPr>
              <w:pStyle w:val="af9"/>
              <w:widowControl/>
              <w:rPr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Технология: 4-й класс: учебник; 11-е издание, переработанное</w:t>
            </w:r>
            <w:r w:rsidR="00D90246" w:rsidRPr="00D90246">
              <w:rPr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sz w:val="22"/>
                <w:szCs w:val="22"/>
                <w:lang w:val="ru-RU"/>
              </w:rPr>
              <w:t>Лутцева Е.А., Зуева Т.П.</w:t>
            </w:r>
            <w:r w:rsidRPr="00D90246">
              <w:rPr>
                <w:sz w:val="22"/>
                <w:szCs w:val="22"/>
                <w:lang w:val="ru-RU"/>
              </w:rPr>
              <w:tab/>
            </w:r>
          </w:p>
          <w:p w14:paraId="480B28DD" w14:textId="1192562E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3E46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11-е издание</w:t>
            </w:r>
          </w:p>
        </w:tc>
      </w:tr>
      <w:tr w:rsidR="001963D3" w:rsidRPr="00D90246" w14:paraId="62BF122B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9B40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0A7E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Arial"/>
                <w:sz w:val="22"/>
                <w:szCs w:val="22"/>
              </w:rPr>
              <w:t>Изобразительное</w:t>
            </w:r>
            <w:r w:rsidRPr="00D90246">
              <w:rPr>
                <w:rFonts w:ascii="Arial"/>
                <w:sz w:val="22"/>
                <w:szCs w:val="22"/>
              </w:rPr>
              <w:t xml:space="preserve"> </w:t>
            </w:r>
            <w:r w:rsidRPr="00D90246">
              <w:rPr>
                <w:rFonts w:ascii="Arial"/>
                <w:sz w:val="22"/>
                <w:szCs w:val="22"/>
              </w:rPr>
              <w:t>искусств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BF1A" w14:textId="77777777" w:rsidR="00D90246" w:rsidRPr="00D90246" w:rsidRDefault="00C161B3">
            <w:pPr>
              <w:pStyle w:val="af9"/>
              <w:widowControl/>
              <w:rPr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Изобразительное искусство: 4-й класс: учебник; 14-е издание, переработанное</w:t>
            </w:r>
            <w:r w:rsidRPr="00D90246">
              <w:rPr>
                <w:sz w:val="22"/>
                <w:szCs w:val="22"/>
                <w:lang w:val="ru-RU"/>
              </w:rPr>
              <w:tab/>
            </w:r>
          </w:p>
          <w:p w14:paraId="04E6F05D" w14:textId="77777777" w:rsidR="00D90246" w:rsidRDefault="00C161B3">
            <w:pPr>
              <w:pStyle w:val="af9"/>
              <w:widowControl/>
              <w:rPr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Неменская Л.А.; под редакцией Неменского Б.М.</w:t>
            </w:r>
          </w:p>
          <w:p w14:paraId="2691BCEE" w14:textId="10C23138" w:rsidR="001963D3" w:rsidRPr="00D90246" w:rsidRDefault="00C161B3">
            <w:pPr>
              <w:pStyle w:val="af9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615E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D90246" w14:paraId="7CAD8A85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00B2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F134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Arial"/>
                <w:sz w:val="22"/>
                <w:szCs w:val="22"/>
              </w:rPr>
              <w:t>Музыка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02EE" w14:textId="77777777" w:rsidR="00D90246" w:rsidRDefault="00C161B3" w:rsidP="00D90246">
            <w:pPr>
              <w:pStyle w:val="af9"/>
              <w:widowControl/>
              <w:rPr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Музыка: 4-й класс: учебник; 14-е издание, переработанное</w:t>
            </w:r>
            <w:r w:rsidR="00D90246">
              <w:rPr>
                <w:sz w:val="22"/>
                <w:szCs w:val="22"/>
                <w:lang w:val="ru-RU"/>
              </w:rPr>
              <w:t xml:space="preserve"> </w:t>
            </w:r>
            <w:r w:rsidRPr="00D90246">
              <w:rPr>
                <w:sz w:val="22"/>
                <w:szCs w:val="22"/>
                <w:lang w:val="ru-RU"/>
              </w:rPr>
              <w:t>Критская Е.Д., Сергеева Г.П., Шмагина Т.С.</w:t>
            </w:r>
          </w:p>
          <w:p w14:paraId="5E527AE0" w14:textId="4F16F2EB" w:rsidR="001963D3" w:rsidRPr="00D90246" w:rsidRDefault="00C161B3" w:rsidP="00D90246">
            <w:pPr>
              <w:pStyle w:val="af9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2BD9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14-е издание</w:t>
            </w:r>
          </w:p>
        </w:tc>
      </w:tr>
    </w:tbl>
    <w:p w14:paraId="3415E516" w14:textId="77777777" w:rsidR="001963D3" w:rsidRDefault="001963D3">
      <w:pPr>
        <w:rPr>
          <w:rFonts w:ascii="Times New Roman" w:hAnsi="Times New Roman" w:cs="Times New Roman"/>
        </w:rPr>
      </w:pPr>
    </w:p>
    <w:p w14:paraId="303D2ABC" w14:textId="77777777" w:rsidR="001963D3" w:rsidRDefault="001963D3">
      <w:pPr>
        <w:rPr>
          <w:rFonts w:ascii="Times New Roman" w:hAnsi="Times New Roman" w:cs="Times New Roman"/>
        </w:rPr>
      </w:pPr>
    </w:p>
    <w:p w14:paraId="6097554B" w14:textId="77777777" w:rsidR="001963D3" w:rsidRDefault="001963D3">
      <w:pPr>
        <w:rPr>
          <w:rFonts w:ascii="Times New Roman" w:hAnsi="Times New Roman" w:cs="Times New Roman"/>
        </w:rPr>
      </w:pPr>
    </w:p>
    <w:p w14:paraId="3DBAEDB2" w14:textId="77777777" w:rsidR="001963D3" w:rsidRDefault="001963D3">
      <w:pPr>
        <w:rPr>
          <w:rFonts w:ascii="Times New Roman" w:hAnsi="Times New Roman" w:cs="Times New Roman"/>
        </w:rPr>
      </w:pPr>
    </w:p>
    <w:p w14:paraId="625BA0A0" w14:textId="77777777" w:rsidR="001963D3" w:rsidRDefault="001963D3">
      <w:pPr>
        <w:rPr>
          <w:rFonts w:ascii="Times New Roman" w:hAnsi="Times New Roman" w:cs="Times New Roman"/>
        </w:rPr>
      </w:pPr>
    </w:p>
    <w:p w14:paraId="73B8E165" w14:textId="77777777" w:rsidR="001963D3" w:rsidRDefault="001963D3">
      <w:pPr>
        <w:rPr>
          <w:rFonts w:ascii="Times New Roman" w:hAnsi="Times New Roman" w:cs="Times New Roman"/>
        </w:rPr>
      </w:pPr>
    </w:p>
    <w:p w14:paraId="11372D75" w14:textId="77777777" w:rsidR="001963D3" w:rsidRDefault="001963D3">
      <w:pPr>
        <w:rPr>
          <w:rFonts w:ascii="Times New Roman" w:hAnsi="Times New Roman" w:cs="Times New Roman"/>
        </w:rPr>
      </w:pPr>
    </w:p>
    <w:p w14:paraId="27E9A516" w14:textId="77777777" w:rsidR="001963D3" w:rsidRDefault="001963D3">
      <w:pPr>
        <w:rPr>
          <w:rFonts w:ascii="Times New Roman" w:hAnsi="Times New Roman" w:cs="Times New Roman"/>
        </w:rPr>
      </w:pPr>
    </w:p>
    <w:p w14:paraId="5A4E1706" w14:textId="77777777" w:rsidR="001963D3" w:rsidRDefault="001963D3">
      <w:pPr>
        <w:rPr>
          <w:rFonts w:ascii="Times New Roman" w:hAnsi="Times New Roman" w:cs="Times New Roman"/>
        </w:rPr>
      </w:pPr>
    </w:p>
    <w:p w14:paraId="719E54B4" w14:textId="77777777" w:rsidR="001963D3" w:rsidRDefault="001963D3">
      <w:pPr>
        <w:rPr>
          <w:rFonts w:ascii="Times New Roman" w:hAnsi="Times New Roman" w:cs="Times New Roman"/>
        </w:rPr>
      </w:pPr>
    </w:p>
    <w:p w14:paraId="3DD9DA81" w14:textId="77777777" w:rsidR="001963D3" w:rsidRDefault="001963D3">
      <w:pPr>
        <w:rPr>
          <w:rFonts w:ascii="Times New Roman" w:hAnsi="Times New Roman" w:cs="Times New Roman"/>
        </w:rPr>
      </w:pPr>
    </w:p>
    <w:p w14:paraId="0DD6C92F" w14:textId="77777777" w:rsidR="001963D3" w:rsidRDefault="001963D3">
      <w:pPr>
        <w:rPr>
          <w:rFonts w:ascii="Times New Roman" w:hAnsi="Times New Roman" w:cs="Times New Roman"/>
        </w:rPr>
      </w:pPr>
    </w:p>
    <w:p w14:paraId="33892FC0" w14:textId="77777777" w:rsidR="001963D3" w:rsidRDefault="001963D3">
      <w:pPr>
        <w:rPr>
          <w:rFonts w:ascii="Times New Roman" w:hAnsi="Times New Roman" w:cs="Times New Roman"/>
        </w:rPr>
      </w:pPr>
    </w:p>
    <w:p w14:paraId="380B4263" w14:textId="77777777" w:rsidR="001963D3" w:rsidRDefault="001963D3">
      <w:pPr>
        <w:rPr>
          <w:rFonts w:ascii="Times New Roman" w:hAnsi="Times New Roman" w:cs="Times New Roman"/>
        </w:rPr>
      </w:pPr>
    </w:p>
    <w:p w14:paraId="0FB89978" w14:textId="77777777" w:rsidR="001963D3" w:rsidRDefault="001963D3">
      <w:pPr>
        <w:rPr>
          <w:rFonts w:ascii="Times New Roman" w:hAnsi="Times New Roman" w:cs="Times New Roman"/>
        </w:rPr>
      </w:pPr>
    </w:p>
    <w:p w14:paraId="21045C47" w14:textId="77777777" w:rsidR="001963D3" w:rsidRDefault="001963D3">
      <w:pPr>
        <w:rPr>
          <w:rFonts w:ascii="Times New Roman" w:hAnsi="Times New Roman" w:cs="Times New Roman"/>
        </w:rPr>
      </w:pPr>
    </w:p>
    <w:p w14:paraId="56F82988" w14:textId="77777777" w:rsidR="001963D3" w:rsidRDefault="001963D3">
      <w:pPr>
        <w:rPr>
          <w:rFonts w:ascii="Times New Roman" w:hAnsi="Times New Roman" w:cs="Times New Roman"/>
        </w:rPr>
      </w:pPr>
    </w:p>
    <w:p w14:paraId="0E538B5C" w14:textId="77777777" w:rsidR="001963D3" w:rsidRDefault="001963D3">
      <w:pPr>
        <w:rPr>
          <w:rFonts w:ascii="Times New Roman" w:hAnsi="Times New Roman" w:cs="Times New Roman"/>
        </w:rPr>
      </w:pPr>
    </w:p>
    <w:p w14:paraId="20D89CA5" w14:textId="77777777" w:rsidR="001963D3" w:rsidRDefault="001963D3">
      <w:pPr>
        <w:rPr>
          <w:rFonts w:ascii="Times New Roman" w:hAnsi="Times New Roman" w:cs="Times New Roman"/>
        </w:rPr>
      </w:pPr>
    </w:p>
    <w:p w14:paraId="3F3DE825" w14:textId="77777777" w:rsidR="001963D3" w:rsidRDefault="001963D3">
      <w:pPr>
        <w:rPr>
          <w:rFonts w:ascii="Times New Roman" w:hAnsi="Times New Roman" w:cs="Times New Roman"/>
        </w:rPr>
      </w:pPr>
    </w:p>
    <w:p w14:paraId="7C90D812" w14:textId="77777777" w:rsidR="001963D3" w:rsidRDefault="001963D3">
      <w:pPr>
        <w:rPr>
          <w:rFonts w:ascii="Times New Roman" w:hAnsi="Times New Roman" w:cs="Times New Roman"/>
        </w:rPr>
      </w:pPr>
    </w:p>
    <w:p w14:paraId="1F74F037" w14:textId="77777777" w:rsidR="001963D3" w:rsidRDefault="001963D3">
      <w:pPr>
        <w:rPr>
          <w:rFonts w:ascii="Times New Roman" w:hAnsi="Times New Roman" w:cs="Times New Roman"/>
        </w:rPr>
      </w:pPr>
    </w:p>
    <w:p w14:paraId="0280E08F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761E76F4" w14:textId="77777777" w:rsidR="00EB4E1F" w:rsidRPr="00EB4E1F" w:rsidRDefault="00EB4E1F">
      <w:pPr>
        <w:rPr>
          <w:rFonts w:ascii="Times New Roman" w:hAnsi="Times New Roman" w:cs="Times New Roman"/>
          <w:lang w:val="ru-RU"/>
        </w:rPr>
      </w:pPr>
    </w:p>
    <w:p w14:paraId="2B071CC0" w14:textId="77777777" w:rsidR="001963D3" w:rsidRDefault="001963D3">
      <w:pPr>
        <w:rPr>
          <w:rFonts w:ascii="Times New Roman" w:hAnsi="Times New Roman" w:cs="Times New Roman"/>
        </w:rPr>
      </w:pPr>
    </w:p>
    <w:p w14:paraId="00EEFC88" w14:textId="77777777" w:rsidR="001963D3" w:rsidRDefault="001963D3">
      <w:pPr>
        <w:rPr>
          <w:rFonts w:ascii="Times New Roman" w:hAnsi="Times New Roman" w:cs="Times New Roman"/>
        </w:rPr>
      </w:pPr>
    </w:p>
    <w:p w14:paraId="2848D721" w14:textId="77777777" w:rsidR="001963D3" w:rsidRDefault="001963D3">
      <w:pPr>
        <w:rPr>
          <w:rFonts w:ascii="Times New Roman" w:hAnsi="Times New Roman" w:cs="Times New Roman"/>
        </w:rPr>
      </w:pPr>
    </w:p>
    <w:p w14:paraId="35F08809" w14:textId="77777777" w:rsidR="001963D3" w:rsidRDefault="001963D3">
      <w:pPr>
        <w:rPr>
          <w:rFonts w:ascii="Times New Roman" w:hAnsi="Times New Roman" w:cs="Times New Roman"/>
        </w:rPr>
      </w:pPr>
    </w:p>
    <w:p w14:paraId="427BD46D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5D684302" w14:textId="77777777" w:rsidR="00D90246" w:rsidRPr="00D90246" w:rsidRDefault="00D90246">
      <w:pPr>
        <w:rPr>
          <w:rFonts w:ascii="Times New Roman" w:hAnsi="Times New Roman" w:cs="Times New Roman"/>
          <w:lang w:val="ru-RU"/>
        </w:rPr>
      </w:pPr>
    </w:p>
    <w:p w14:paraId="6818A46D" w14:textId="77777777" w:rsidR="001963D3" w:rsidRDefault="001963D3">
      <w:pPr>
        <w:rPr>
          <w:rFonts w:ascii="Times New Roman" w:hAnsi="Times New Roman" w:cs="Times New Roman"/>
        </w:rPr>
      </w:pPr>
    </w:p>
    <w:p w14:paraId="53072602" w14:textId="77777777" w:rsidR="001963D3" w:rsidRDefault="001963D3">
      <w:pPr>
        <w:rPr>
          <w:rFonts w:ascii="Times New Roman" w:hAnsi="Times New Roman" w:cs="Times New Roman"/>
        </w:rPr>
      </w:pPr>
    </w:p>
    <w:p w14:paraId="261E463A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5 класса на 2025-2026 учебный год</w:t>
      </w:r>
    </w:p>
    <w:p w14:paraId="124E859B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859" w:type="dxa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1933"/>
        <w:gridCol w:w="6280"/>
        <w:gridCol w:w="1983"/>
      </w:tblGrid>
      <w:tr w:rsidR="001963D3" w:rsidRPr="00D90246" w14:paraId="55475778" w14:textId="777777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5AA3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AE92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44DB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1616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издания и год</w:t>
            </w:r>
          </w:p>
        </w:tc>
      </w:tr>
      <w:tr w:rsidR="001963D3" w:rsidRPr="00D90246" w14:paraId="3149ADA9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8722" w14:textId="77777777" w:rsidR="001963D3" w:rsidRPr="00D90246" w:rsidRDefault="00C161B3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BEE0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Русский язык.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5341" w14:textId="77777777" w:rsidR="00D90246" w:rsidRDefault="00C161B3">
            <w:pPr>
              <w:pStyle w:val="ConsPlusNormal"/>
              <w:ind w:left="142"/>
              <w:rPr>
                <w:sz w:val="22"/>
                <w:szCs w:val="22"/>
              </w:rPr>
            </w:pPr>
            <w:r w:rsidRPr="00D90246">
              <w:rPr>
                <w:sz w:val="22"/>
                <w:szCs w:val="22"/>
              </w:rPr>
              <w:t xml:space="preserve">Русский язык: 5-й класс: учебник: в 2 частях; 5-е издание, переработанное Ладыженская Т.А., Баранов М.Т., Тростенцова Л.А. и другие </w:t>
            </w:r>
          </w:p>
          <w:p w14:paraId="63076B1C" w14:textId="34954734" w:rsidR="001963D3" w:rsidRPr="00D90246" w:rsidRDefault="00C161B3">
            <w:pPr>
              <w:pStyle w:val="ConsPlusNormal"/>
              <w:ind w:left="142"/>
              <w:rPr>
                <w:sz w:val="22"/>
                <w:szCs w:val="22"/>
              </w:rPr>
            </w:pPr>
            <w:r w:rsidRPr="00D90246">
              <w:rPr>
                <w:sz w:val="22"/>
                <w:szCs w:val="22"/>
              </w:rPr>
              <w:t xml:space="preserve">Акционерное общество “Издательство “Просвещение” 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06BE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5-е издание</w:t>
            </w: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2024 год</w:t>
            </w:r>
          </w:p>
        </w:tc>
      </w:tr>
      <w:tr w:rsidR="001963D3" w:rsidRPr="00D90246" w14:paraId="36B622ED" w14:textId="77777777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8EA7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89EDA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273F" w14:textId="77777777" w:rsid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Литература: 5-й класс: учебник: в 2 частях Коровина В.Я., Журавлев В.П., Коровин В.И. </w:t>
            </w:r>
          </w:p>
          <w:p w14:paraId="1937AA58" w14:textId="755BDBBF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F955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43CD1691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14-е издание </w:t>
            </w:r>
          </w:p>
        </w:tc>
      </w:tr>
      <w:tr w:rsidR="001963D3" w:rsidRPr="00D90246" w14:paraId="28F4EDA6" w14:textId="77777777"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2C7B5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09966A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0EAE1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язык 5 класс. Углубленный уровень Баранова К.М., Дули Д. Изд-во «Просвещение». 13 издание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48299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2548E280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13-е издание</w:t>
            </w:r>
          </w:p>
        </w:tc>
      </w:tr>
      <w:tr w:rsidR="001963D3" w:rsidRPr="00D90246" w14:paraId="3A01D5D4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02D5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ACE4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Всеобщая история.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42CF" w14:textId="77777777" w:rsidR="001963D3" w:rsidRPr="00D90246" w:rsidRDefault="00C161B3">
            <w:pPr>
              <w:ind w:left="142"/>
              <w:rPr>
                <w:rFonts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Всеобщая история. История Древнего мира Вигасин А.А., Годер Г.И., Свенцицкая И.С.; под редакцией Искендерова А.А. АО «Издательство «Просвещение»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61AD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7A4C5E9A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D90246" w14:paraId="7412DAE9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B43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5CCE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578C" w14:textId="77777777" w:rsidR="001963D3" w:rsidRPr="00D90246" w:rsidRDefault="00C161B3">
            <w:pPr>
              <w:pStyle w:val="ConsPlusNormal"/>
              <w:ind w:left="142"/>
              <w:rPr>
                <w:sz w:val="22"/>
                <w:szCs w:val="22"/>
              </w:rPr>
            </w:pPr>
            <w:hyperlink r:id="rId7" w:tooltip="https://fpu.edu.ru/textbook/454" w:history="1">
              <w:r w:rsidRPr="00D90246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Математика (в 2 частях)</w:t>
              </w:r>
            </w:hyperlink>
            <w:r w:rsidRPr="00D90246">
              <w:rPr>
                <w:rStyle w:val="a5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hyperlink r:id="rId8" w:tooltip="https://fpu.edu.ru/textbook/454" w:history="1">
              <w:r w:rsidRPr="00D90246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Виленкин Н.Я., Жохов В.И., Чесноков А.С., Александрова Л.А., Шварцбурд С.И.</w:t>
              </w:r>
            </w:hyperlink>
            <w:r w:rsidRPr="00D90246">
              <w:rPr>
                <w:rStyle w:val="a5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hyperlink r:id="rId9" w:tooltip="https://fpu.edu.ru/textbook/454" w:history="1">
              <w:r w:rsidRPr="00D90246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Акционерное общество «Издательство «Просвещение»</w:t>
              </w:r>
            </w:hyperlink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24DB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2024 год</w:t>
            </w:r>
          </w:p>
          <w:p w14:paraId="757F0665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3-е издание, переработанное</w:t>
            </w:r>
          </w:p>
        </w:tc>
      </w:tr>
      <w:tr w:rsidR="001963D3" w:rsidRPr="00D90246" w14:paraId="36611C5F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5139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0197" w14:textId="77777777" w:rsidR="001963D3" w:rsidRPr="00D9024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</w:rPr>
            </w:pPr>
            <w:r w:rsidRPr="00D90246">
              <w:rPr>
                <w:sz w:val="22"/>
                <w:szCs w:val="22"/>
              </w:rPr>
              <w:t>География (5-6)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584C" w14:textId="63ADC55A" w:rsidR="00A8115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География: 5-6-е классы: учебник; 12-е издание, переработанное</w:t>
            </w:r>
            <w:r w:rsidRPr="00D90246">
              <w:rPr>
                <w:sz w:val="22"/>
                <w:szCs w:val="22"/>
                <w:lang w:val="ru-RU"/>
              </w:rPr>
              <w:br/>
            </w:r>
            <w:r w:rsidRPr="00D90246">
              <w:rPr>
                <w:sz w:val="22"/>
                <w:szCs w:val="22"/>
              </w:rPr>
              <w:t> </w:t>
            </w:r>
            <w:r w:rsidRPr="00D90246">
              <w:rPr>
                <w:sz w:val="22"/>
                <w:szCs w:val="22"/>
                <w:lang w:val="ru-RU"/>
              </w:rPr>
              <w:t>(Полярная звезда)</w:t>
            </w:r>
            <w:r w:rsidRPr="00D90246">
              <w:rPr>
                <w:sz w:val="22"/>
                <w:szCs w:val="22"/>
              </w:rPr>
              <w:t> </w:t>
            </w:r>
            <w:r w:rsidRPr="00D90246">
              <w:rPr>
                <w:sz w:val="22"/>
                <w:szCs w:val="22"/>
                <w:lang w:val="ru-RU"/>
              </w:rPr>
              <w:t>Алексеев А.И., НиколинаВ.В., Липкина Е.К. и другие</w:t>
            </w:r>
            <w:r w:rsidRPr="00D90246">
              <w:rPr>
                <w:sz w:val="22"/>
                <w:szCs w:val="22"/>
              </w:rPr>
              <w:t> </w:t>
            </w:r>
          </w:p>
          <w:p w14:paraId="66585CE3" w14:textId="54E0E595" w:rsidR="001963D3" w:rsidRPr="00D9024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  <w:lang w:val="ru-RU"/>
              </w:rPr>
            </w:pPr>
            <w:r w:rsidRPr="00D90246">
              <w:rPr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2EAE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2024 год</w:t>
            </w:r>
          </w:p>
          <w:p w14:paraId="49560A87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12-е издание, переработанное</w:t>
            </w: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</w:tc>
      </w:tr>
      <w:tr w:rsidR="001963D3" w:rsidRPr="00D90246" w14:paraId="149F2D36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D244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649F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6554" w14:textId="77777777" w:rsid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Биология: 5-й класс: базовый уровень: учебник; 1-е издание Пасечник В.В., Суматохин С.В., Гапонюк З.Г. и другие; под редакцией Пасечника В.В. </w:t>
            </w:r>
          </w:p>
          <w:p w14:paraId="7AC2382E" w14:textId="374C4D4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D95B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2024 год</w:t>
            </w:r>
          </w:p>
          <w:p w14:paraId="5A028169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1-е издание</w:t>
            </w: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</w:tc>
      </w:tr>
      <w:tr w:rsidR="001963D3" w:rsidRPr="00D90246" w14:paraId="7E4AE258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56B6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B736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E67D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Технология: 5-й класс: учебник; 4-е издание, переработанное Глозман Е.С., Кожина О.А., Хотунцев Ю.Л. и другие 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AEDD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2024 год</w:t>
            </w:r>
          </w:p>
          <w:p w14:paraId="74090846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4-е издание, переработанное</w:t>
            </w:r>
          </w:p>
        </w:tc>
      </w:tr>
      <w:tr w:rsidR="001963D3" w:rsidRPr="00D90246" w14:paraId="36426E59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4001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F0A7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FE94" w14:textId="77777777" w:rsid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Изобразительное искусство: 5-й класс: учебник; 15-е издание, переработанное Горяева Н. А., Островская О.В.; под редакцией Неменского Б.М. </w:t>
            </w:r>
          </w:p>
          <w:p w14:paraId="72223DA7" w14:textId="694126E5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3167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2024 год</w:t>
            </w:r>
          </w:p>
          <w:p w14:paraId="34887221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15-е издание, переработанное</w:t>
            </w:r>
          </w:p>
        </w:tc>
      </w:tr>
      <w:tr w:rsidR="001963D3" w:rsidRPr="00D90246" w14:paraId="15D22785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D0A0" w14:textId="77777777" w:rsidR="001963D3" w:rsidRPr="00D9024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A156" w14:textId="77777777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9810" w14:textId="77777777" w:rsid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Музыка: 5-й класс: учебник; 14-е издание, переработанное Сергеева Г.П., Критская Е.Д. </w:t>
            </w:r>
          </w:p>
          <w:p w14:paraId="58F1E196" w14:textId="139C3003" w:rsidR="001963D3" w:rsidRPr="00D9024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BFB4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2024 год</w:t>
            </w:r>
          </w:p>
          <w:p w14:paraId="177F12F9" w14:textId="77777777" w:rsidR="001963D3" w:rsidRPr="00D9024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14-е издание, переработанное</w:t>
            </w:r>
          </w:p>
        </w:tc>
      </w:tr>
    </w:tbl>
    <w:p w14:paraId="0A75B72B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5CEAD365" w14:textId="77777777" w:rsidR="001963D3" w:rsidRDefault="00C161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 w:clear="all"/>
      </w:r>
    </w:p>
    <w:p w14:paraId="74F18DC7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6 класса на 2025-2026 учебный год</w:t>
      </w:r>
    </w:p>
    <w:p w14:paraId="1A665507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93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1"/>
        <w:gridCol w:w="1933"/>
        <w:gridCol w:w="6297"/>
        <w:gridCol w:w="1975"/>
      </w:tblGrid>
      <w:tr w:rsidR="001963D3" w:rsidRPr="00A81156" w14:paraId="3C89465B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916C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19DC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F017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5A28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№ издания и год</w:t>
            </w:r>
          </w:p>
        </w:tc>
      </w:tr>
      <w:tr w:rsidR="001963D3" w:rsidRPr="00A81156" w14:paraId="3CD1593B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D5F46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F3CC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08A4" w14:textId="77777777" w:rsidR="00A81156" w:rsidRDefault="00C161B3">
            <w:pPr>
              <w:pStyle w:val="af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Русский язык: 6-й класс: учебник: в 2 частях; 5-е издание, переработанное Баранов М.Т., Ладыженская Т.А., Тростенцова Л.А. и другие </w:t>
            </w:r>
          </w:p>
          <w:p w14:paraId="4789B423" w14:textId="43CD75E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3317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07922097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5-е издание, переработанное</w:t>
            </w:r>
          </w:p>
        </w:tc>
      </w:tr>
      <w:tr w:rsidR="001963D3" w:rsidRPr="00A81156" w14:paraId="2D83CCD7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48EE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2CB2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CC803" w14:textId="77777777" w:rsid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Литература: 6-й класс: учебник: в 2 частях Полухина В.П., Коровина В.Я., Журавлев В.П. и другие; под ред. Коровиной В.Я. </w:t>
            </w:r>
          </w:p>
          <w:p w14:paraId="4EBED27E" w14:textId="402560BB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D0CA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2E067F33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14-е издание</w:t>
            </w:r>
          </w:p>
        </w:tc>
      </w:tr>
      <w:tr w:rsidR="001963D3" w:rsidRPr="00A81156" w14:paraId="4F1ED59D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4B84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8736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8F8A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язык 6 класс. Углубленный уровень Баранова К.М., Дули Д. Изд-во «Просвещение». 12 издание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E114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1F4BD734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12-е издание</w:t>
            </w:r>
          </w:p>
        </w:tc>
      </w:tr>
      <w:tr w:rsidR="001963D3" w:rsidRPr="00A81156" w14:paraId="41E5E73C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A926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F009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 xml:space="preserve">Всеобщая история.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7B52" w14:textId="77777777" w:rsidR="001963D3" w:rsidRPr="00A81156" w:rsidRDefault="00C161B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Всеобщая история. История Средних веков Агибалова Е.В., Донской Г.М.; под редакцией Сванидзе А.А АО «Издательство «Просвещение»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FAFE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5C4CABFC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13-е издание</w:t>
            </w:r>
          </w:p>
        </w:tc>
      </w:tr>
      <w:tr w:rsidR="001963D3" w:rsidRPr="00A81156" w14:paraId="042C2DE6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089D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5D5A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 xml:space="preserve">История России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13F0" w14:textId="734BDCF2" w:rsid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История. История России: 6-й класс: учебник: в 2 частях</w:t>
            </w:r>
            <w:r w:rsid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Арсентьев Н. М., Данилов А. А., Стефанович П. С. и др.; под ред. Торкунова А. В. 6 </w:t>
            </w:r>
            <w:r w:rsid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  <w:p w14:paraId="02308EBA" w14:textId="57EC20C5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2C7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4032F05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3-е издание</w:t>
            </w:r>
          </w:p>
        </w:tc>
      </w:tr>
      <w:tr w:rsidR="001963D3" w:rsidRPr="00A81156" w14:paraId="67A708B9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67E36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5E7C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7C43" w14:textId="77777777" w:rsid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0" w:tooltip="https://fpu.edu.ru/textbook/454" w:history="1">
              <w:r w:rsidRPr="00A81156">
                <w:rPr>
                  <w:rFonts w:ascii="Times New Roman" w:hAnsi="Times New Roman" w:cs="Times New Roman"/>
                  <w:sz w:val="22"/>
                  <w:szCs w:val="22"/>
                  <w:lang w:val="ru-RU"/>
                </w:rPr>
                <w:t>Математика (в 2 частях)</w:t>
              </w:r>
            </w:hyperlink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hyperlink r:id="rId11" w:tooltip="https://fpu.edu.ru/textbook/454" w:history="1">
              <w:r w:rsidRPr="00A81156">
                <w:rPr>
                  <w:rFonts w:ascii="Times New Roman" w:hAnsi="Times New Roman" w:cs="Times New Roman"/>
                  <w:sz w:val="22"/>
                  <w:szCs w:val="22"/>
                  <w:lang w:val="ru-RU"/>
                </w:rPr>
                <w:t>Виленкин Н.Я., Жохов В.И., Чесноков А.С., Александрова Л.А., Шварцбурд С.И.</w:t>
              </w:r>
            </w:hyperlink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9C28208" w14:textId="40682028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tooltip="https://fpu.edu.ru/textbook/454" w:history="1">
              <w:r w:rsidRPr="00A81156">
                <w:rPr>
                  <w:rFonts w:ascii="Times New Roman" w:hAnsi="Times New Roman" w:cs="Times New Roman"/>
                  <w:sz w:val="22"/>
                  <w:szCs w:val="22"/>
                </w:rPr>
                <w:t>Акционерное общество «Издательство «Просвещение»</w:t>
              </w:r>
            </w:hyperlink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2B9F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6BDC6AAC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3-е издание, переработанное</w:t>
            </w:r>
          </w:p>
        </w:tc>
      </w:tr>
      <w:tr w:rsidR="001963D3" w:rsidRPr="00A81156" w14:paraId="337613C1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11E5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28F3" w14:textId="77777777" w:rsidR="001963D3" w:rsidRPr="00A8115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</w:rPr>
            </w:pPr>
            <w:r w:rsidRPr="00A81156">
              <w:rPr>
                <w:color w:val="000000"/>
                <w:sz w:val="22"/>
                <w:szCs w:val="22"/>
              </w:rPr>
              <w:t>География (5-6)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AD7BF" w14:textId="6848628E" w:rsidR="00A81156" w:rsidRDefault="00C161B3">
            <w:pPr>
              <w:pStyle w:val="af1"/>
              <w:spacing w:beforeAutospacing="0" w:afterAutospacing="0"/>
              <w:ind w:left="140"/>
              <w:rPr>
                <w:color w:val="000000"/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География: 5-6-е классы: учебник; 12-е издание, переработанное</w:t>
            </w:r>
            <w:r w:rsidRPr="00A81156">
              <w:rPr>
                <w:color w:val="000000"/>
                <w:sz w:val="22"/>
                <w:szCs w:val="22"/>
              </w:rPr>
              <w:t> </w:t>
            </w:r>
            <w:r w:rsidRPr="00A81156">
              <w:rPr>
                <w:color w:val="000000"/>
                <w:sz w:val="22"/>
                <w:szCs w:val="22"/>
                <w:lang w:val="ru-RU"/>
              </w:rPr>
              <w:t>(Полярная звезда)</w:t>
            </w:r>
            <w:r w:rsidRPr="00A81156">
              <w:rPr>
                <w:color w:val="000000"/>
                <w:sz w:val="22"/>
                <w:szCs w:val="22"/>
              </w:rPr>
              <w:t> </w:t>
            </w:r>
            <w:r w:rsidRPr="00A81156">
              <w:rPr>
                <w:color w:val="000000"/>
                <w:sz w:val="22"/>
                <w:szCs w:val="22"/>
                <w:lang w:val="ru-RU"/>
              </w:rPr>
              <w:t>Алексеев А.И., НиколинаВ.В., Липкина Е.К. и другие</w:t>
            </w:r>
            <w:r w:rsidRPr="00A81156">
              <w:rPr>
                <w:color w:val="000000"/>
                <w:sz w:val="22"/>
                <w:szCs w:val="22"/>
              </w:rPr>
              <w:t> </w:t>
            </w:r>
          </w:p>
          <w:p w14:paraId="79B9165B" w14:textId="2C95B4EE" w:rsidR="001963D3" w:rsidRPr="00A8115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9A0C" w14:textId="77777777" w:rsidR="001963D3" w:rsidRPr="00A81156" w:rsidRDefault="00C161B3">
            <w:pPr>
              <w:pStyle w:val="af1"/>
              <w:widowControl w:val="0"/>
              <w:spacing w:beforeAutospacing="0" w:afterAutospacing="0"/>
              <w:rPr>
                <w:sz w:val="22"/>
                <w:szCs w:val="22"/>
              </w:rPr>
            </w:pPr>
            <w:r w:rsidRPr="00A81156">
              <w:rPr>
                <w:color w:val="000000"/>
                <w:sz w:val="22"/>
                <w:szCs w:val="22"/>
              </w:rPr>
              <w:t>12-е издание, переработанное</w:t>
            </w:r>
            <w:r w:rsidRPr="00A81156">
              <w:rPr>
                <w:color w:val="000000"/>
                <w:sz w:val="22"/>
                <w:szCs w:val="22"/>
              </w:rPr>
              <w:br/>
              <w:t> </w:t>
            </w:r>
          </w:p>
        </w:tc>
      </w:tr>
      <w:tr w:rsidR="001963D3" w:rsidRPr="00307EC3" w14:paraId="58F4C894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701A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B8179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2383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Биология: 6-й класс: базовый уровень: учебник; 1-е издание Пасечник В.В., Суматохин С.В., Гапонюк З.Г. и другие; под редакцией Пасечника В.В.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47E5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1-е издание </w:t>
            </w:r>
          </w:p>
          <w:p w14:paraId="26AAE94F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 25 апреля 2027 года</w:t>
            </w:r>
          </w:p>
        </w:tc>
      </w:tr>
      <w:tr w:rsidR="001963D3" w:rsidRPr="00A81156" w14:paraId="2D09AE49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82C9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7985F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EB204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Технология: 6-й класс: учебник; 4-е издание, переработанное Глозман Е.С., Кожина О.А., Хотунцев Ю.Л. и другие Акционерное общество “Издательство “Просвещение”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82CB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74F053BE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4-е издание, переработанное</w:t>
            </w:r>
          </w:p>
        </w:tc>
      </w:tr>
      <w:tr w:rsidR="001963D3" w:rsidRPr="00A81156" w14:paraId="59521CC3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F0E3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08A7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F607F" w14:textId="77777777" w:rsid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Изобразительное искусство: 6-й класс: учебник; 13-е издание, переработанное Неменская Л.А.; под редакцией Неменского Б.М. </w:t>
            </w:r>
          </w:p>
          <w:p w14:paraId="44BBF0F7" w14:textId="0043603B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158A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728322D2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13-е издание, переработанное</w:t>
            </w:r>
          </w:p>
        </w:tc>
      </w:tr>
      <w:tr w:rsidR="001963D3" w:rsidRPr="00A81156" w14:paraId="6D90108A" w14:textId="7777777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9F91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0518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91267" w14:textId="77777777" w:rsid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Музыка: 6-й класс: учебник; 13-е издание, переработанное Сергеева Г.П., Критская Е.Д. </w:t>
            </w:r>
          </w:p>
          <w:p w14:paraId="16843BA9" w14:textId="35B5B04C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BD8F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  <w:p w14:paraId="2B61BD03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13-е издание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переработанное</w:t>
            </w:r>
          </w:p>
        </w:tc>
      </w:tr>
    </w:tbl>
    <w:p w14:paraId="4BCD8845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669A04EB" w14:textId="77777777" w:rsidR="001963D3" w:rsidRDefault="00C161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 w:clear="all"/>
      </w:r>
    </w:p>
    <w:p w14:paraId="0470ABA4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7 класса на 2025-2026 учебный год</w:t>
      </w:r>
    </w:p>
    <w:p w14:paraId="1D8F4795" w14:textId="77777777" w:rsidR="001963D3" w:rsidRDefault="001963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D82524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93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847"/>
        <w:gridCol w:w="6275"/>
        <w:gridCol w:w="1963"/>
      </w:tblGrid>
      <w:tr w:rsidR="001963D3" w:rsidRPr="00A81156" w14:paraId="5E29A85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4FBC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E96E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E55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9E86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№ издания и год</w:t>
            </w:r>
          </w:p>
        </w:tc>
      </w:tr>
      <w:tr w:rsidR="001963D3" w:rsidRPr="00A81156" w14:paraId="03719D6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9B0A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7499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22A4" w14:textId="77777777" w:rsidR="00A81156" w:rsidRDefault="00C161B3">
            <w:pPr>
              <w:pStyle w:val="af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Русский язык: 7-й класс: учебник: в 2 частях; 5-е издание, переработанное Баранов М.Т., Ладыженская Т.А., Тростенцова Л.А. и другие </w:t>
            </w:r>
          </w:p>
          <w:p w14:paraId="6E9BF976" w14:textId="1860FEAE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Акционерное общество “Издательство “Просвещение”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C78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46B83C6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E9CC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73C8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A507" w14:textId="77777777" w:rsid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Литература: 7-й класс: учебник: в 2 частях Коровина В.Я., Журавлев В.П., Коровин В.И. </w:t>
            </w:r>
          </w:p>
          <w:p w14:paraId="5B2ABD07" w14:textId="7E98C7B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A396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14:paraId="62B573D1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13-е издание</w:t>
            </w:r>
          </w:p>
        </w:tc>
      </w:tr>
      <w:tr w:rsidR="001963D3" w:rsidRPr="00A81156" w14:paraId="712D581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0547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A56A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B93F" w14:textId="77777777" w:rsidR="00A81156" w:rsidRDefault="00C161B3" w:rsidP="00A81156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Style w:val="a5"/>
                <w:rFonts w:cs="Times New Roman"/>
                <w:b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hyperlink r:id="rId13" w:tooltip="https://fpu.edu.ru/textbook/1101" w:history="1">
              <w:r w:rsidRPr="00A81156">
                <w:rPr>
                  <w:rStyle w:val="a5"/>
                  <w:rFonts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Английский язык</w:t>
              </w:r>
            </w:hyperlink>
            <w:r w:rsidRPr="00A81156">
              <w:rPr>
                <w:rStyle w:val="a5"/>
                <w:rFonts w:cs="Times New Roman"/>
                <w:b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</w:t>
            </w:r>
            <w:hyperlink r:id="rId14" w:tooltip="https://fpu.edu.ru/textbook/1102" w:history="1">
              <w:r w:rsidRPr="00A81156">
                <w:rPr>
                  <w:rStyle w:val="a5"/>
                  <w:rFonts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Баранова К.М., Дули Д., Копылова В.В. и другие</w:t>
              </w:r>
            </w:hyperlink>
            <w:r w:rsidRPr="00A81156">
              <w:rPr>
                <w:rStyle w:val="a5"/>
                <w:rFonts w:cs="Times New Roman"/>
                <w:b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</w:t>
            </w:r>
          </w:p>
          <w:p w14:paraId="28DB06CC" w14:textId="1FF1C69A" w:rsidR="001963D3" w:rsidRPr="00A81156" w:rsidRDefault="00C161B3" w:rsidP="00A81156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rPr>
                <w:rFonts w:cs="Times New Roman"/>
                <w:sz w:val="22"/>
                <w:szCs w:val="22"/>
              </w:rPr>
            </w:pPr>
            <w:r w:rsidRPr="00A81156">
              <w:rPr>
                <w:rFonts w:cs="Times New Roman"/>
                <w:b w:val="0"/>
                <w:sz w:val="22"/>
                <w:szCs w:val="22"/>
                <w:shd w:val="clear" w:color="auto" w:fill="F3F3F3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988A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14:paraId="4AFB1279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11-е издание</w:t>
            </w:r>
          </w:p>
        </w:tc>
      </w:tr>
      <w:tr w:rsidR="001963D3" w:rsidRPr="00A81156" w14:paraId="5CF364B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DFBF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9722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9F83D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Информатика </w:t>
            </w: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Босова Л.Л., Босова А.Ю. «Издательство 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4198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1963D3" w:rsidRPr="00A81156" w14:paraId="24925BD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4FF1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690A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Всеобщая История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D319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Всеобщая история. История Нового времени Юдовская А.Я., Баранов П.А., Ванюшкина Л.М.; под редакцией Искендерова А.А.</w:t>
            </w:r>
          </w:p>
          <w:p w14:paraId="482D8D19" w14:textId="02F1210E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8386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AB35A27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5-е издание</w:t>
            </w:r>
          </w:p>
        </w:tc>
      </w:tr>
      <w:tr w:rsidR="001963D3" w:rsidRPr="00A81156" w14:paraId="68E7A75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DEF1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D1C3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8E39" w14:textId="4F86DEAC" w:rsid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История. История России: 7-й класс: учебник: в 2 частях Арсентьев Н. М., Данилов А. А., Курукин И. В. и др. ; под ред. Торкунова А. В. </w:t>
            </w:r>
          </w:p>
          <w:p w14:paraId="1D74D5B2" w14:textId="778DC7AF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679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070AD34C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3-е издание</w:t>
            </w:r>
          </w:p>
        </w:tc>
      </w:tr>
      <w:tr w:rsidR="001963D3" w:rsidRPr="00A81156" w14:paraId="25CB0FF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9213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AD7A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95DF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Обществознание Боголюбов Л. Н., Лазебникова А.Ю., Половникова А.В. и другие Боголюбов Л. Н., Лазебникова А.Ю., Половникова А.В. и другие "Издательство "Просвещение"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7D40" w14:textId="77777777" w:rsidR="001963D3" w:rsidRPr="00A81156" w:rsidRDefault="00C161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 издание</w:t>
            </w:r>
          </w:p>
          <w:p w14:paraId="26940482" w14:textId="77777777" w:rsidR="001963D3" w:rsidRPr="00A81156" w:rsidRDefault="001963D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101AA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1963D3" w:rsidRPr="00A81156" w14:paraId="4D8DB5E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1D02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FAB1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4B9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Математика. Алгебра: 7-й класс: базовый уровень: учебник; 15-е издание, переработанное Макарычев Ю.Н., Миндюк Н.Г., Нешков К.И. и другие; под редакцией Теляковского С.А. 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BC51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64482E45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15-е издание, переработанное</w:t>
            </w:r>
            <w:r w:rsidRPr="00A8115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1963D3" w:rsidRPr="00A81156" w14:paraId="1530D4E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2DC9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D6F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AC178" w14:textId="77777777" w:rsidR="00A81156" w:rsidRDefault="00C161B3" w:rsidP="00A81156">
            <w:pPr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ru-RU"/>
              </w:rPr>
            </w:pPr>
            <w:hyperlink r:id="rId15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Геометрия</w:t>
              </w:r>
            </w:hyperlink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7-9 классы </w:t>
            </w:r>
            <w:hyperlink r:id="rId16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Атанасян Л.С., Бутузов В.Ф., Кадомцев С.Б. и другие</w:t>
              </w:r>
            </w:hyperlink>
            <w:r w:rsidRPr="00A81156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ru-RU"/>
              </w:rPr>
              <w:t xml:space="preserve"> </w:t>
            </w:r>
          </w:p>
          <w:p w14:paraId="35BB5C72" w14:textId="04194EA5" w:rsidR="001963D3" w:rsidRPr="00A81156" w:rsidRDefault="00C161B3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7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Акционерное общество «Издательство «Просвещение»</w:t>
              </w:r>
            </w:hyperlink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C1C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2023 год, </w:t>
            </w:r>
          </w:p>
          <w:p w14:paraId="495487C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 издание</w:t>
            </w:r>
          </w:p>
        </w:tc>
      </w:tr>
      <w:tr w:rsidR="001963D3" w:rsidRPr="00A81156" w14:paraId="700157B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CC0F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31A4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39BA" w14:textId="77777777" w:rsid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Физика: 7-й класс: базовый уровень: учебник Перышкин И. М., Иванов А. И. </w:t>
            </w:r>
          </w:p>
          <w:p w14:paraId="0F3E735C" w14:textId="1E0CF4E8" w:rsidR="001963D3" w:rsidRPr="00A81156" w:rsidRDefault="00C161B3" w:rsidP="00307EC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E641" w14:textId="77777777" w:rsidR="001963D3" w:rsidRPr="00A81156" w:rsidRDefault="00C161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3 издание</w:t>
            </w:r>
          </w:p>
          <w:p w14:paraId="4AC5CDC9" w14:textId="77777777" w:rsidR="001963D3" w:rsidRPr="00A81156" w:rsidRDefault="001963D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E0A83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1963D3" w:rsidRPr="00A81156" w14:paraId="328C382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41E8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4115" w14:textId="77777777" w:rsidR="001963D3" w:rsidRPr="00A8115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</w:rPr>
            </w:pPr>
            <w:r w:rsidRPr="00A8115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F3C3" w14:textId="7C28069B" w:rsidR="001963D3" w:rsidRPr="00A81156" w:rsidRDefault="00C161B3" w:rsidP="00A81156">
            <w:pPr>
              <w:pStyle w:val="af1"/>
              <w:spacing w:beforeAutospacing="0" w:afterAutospacing="0"/>
              <w:rPr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География: 7-й класс: учебник; 11-е издание, переработанное</w:t>
            </w:r>
            <w:r w:rsidRPr="00A81156">
              <w:rPr>
                <w:color w:val="000000"/>
                <w:sz w:val="22"/>
                <w:szCs w:val="22"/>
                <w:lang w:val="ru-RU"/>
              </w:rPr>
              <w:br/>
              <w:t>Алексеев А.И., Николина В.В., Липкина Е.К. и другие</w:t>
            </w:r>
            <w:r w:rsidRPr="00A81156">
              <w:rPr>
                <w:color w:val="000000"/>
                <w:sz w:val="22"/>
                <w:szCs w:val="22"/>
                <w:lang w:val="ru-RU"/>
              </w:rPr>
              <w:br/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F8C8" w14:textId="77777777" w:rsidR="001963D3" w:rsidRPr="00A81156" w:rsidRDefault="00C161B3">
            <w:pPr>
              <w:pStyle w:val="af1"/>
              <w:widowControl w:val="0"/>
              <w:spacing w:beforeAutospacing="0" w:afterAutospacing="0"/>
              <w:rPr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</w:rPr>
              <w:t>11-е издание, переработанное</w:t>
            </w:r>
          </w:p>
        </w:tc>
      </w:tr>
      <w:tr w:rsidR="001963D3" w:rsidRPr="00A81156" w14:paraId="3089C08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41F4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929D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AD0A2" w14:textId="598F5D9C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Биология: 7-й класс: базовый уровень: учебник; 1-е издание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Пасечник В.В., Суматохин С.В., Гапонюк З.Г. и другие; под редакцией Пасечника В.В.Акционерное общество “Издательство “Просвещение”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3FF4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7078AD31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1-е издание</w:t>
            </w:r>
            <w:r w:rsidRPr="00A8115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1963D3" w:rsidRPr="00A81156" w14:paraId="501C3A7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2A55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83DD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B477C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Технология: 7-й класс: учебник; 4-е издание, переработанное Глозман Е.С., Кожина О.А., Хотунцев Ю.Л. и другие 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2C65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2023год</w:t>
            </w:r>
          </w:p>
          <w:p w14:paraId="3671BC8B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 xml:space="preserve"> 4-е издание, переработанное</w:t>
            </w:r>
          </w:p>
        </w:tc>
      </w:tr>
      <w:tr w:rsidR="001963D3" w:rsidRPr="00A81156" w14:paraId="65F5FAF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B6B1A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4C5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41E7E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Изобразительное искусство: 7-й класс: учебник; 13-е издание, переработанное Питерских А.С., Гуров Г.Е.; под редакцией Неменского Б.М. </w:t>
            </w:r>
          </w:p>
          <w:p w14:paraId="50E3763A" w14:textId="6C070A54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5F99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5FDFBD06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13-е издание, переработанное</w:t>
            </w:r>
          </w:p>
        </w:tc>
      </w:tr>
      <w:tr w:rsidR="001963D3" w:rsidRPr="00A81156" w14:paraId="5880BF8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4C4F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B70F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B077C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Музыка: 7-й класс: учебник; 13-е издание, переработанное Сергеева Г.П., Критская Е.Д. </w:t>
            </w:r>
          </w:p>
          <w:p w14:paraId="0BAA1F71" w14:textId="35B2A9DB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6E6F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35C59BCF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13-е издание, переработанное</w:t>
            </w:r>
          </w:p>
        </w:tc>
      </w:tr>
    </w:tbl>
    <w:p w14:paraId="338A8363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6C46903A" w14:textId="67CADA1D" w:rsidR="001963D3" w:rsidRDefault="00C161B3" w:rsidP="00A81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8 класса на 2025-2026 учебный год</w:t>
      </w:r>
    </w:p>
    <w:p w14:paraId="43DEA080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03CC0C30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93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835"/>
        <w:gridCol w:w="6287"/>
        <w:gridCol w:w="1963"/>
      </w:tblGrid>
      <w:tr w:rsidR="001963D3" w:rsidRPr="00A81156" w14:paraId="67BFC91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C022" w14:textId="77777777" w:rsidR="001963D3" w:rsidRPr="00A81156" w:rsidRDefault="00C161B3">
            <w:pPr>
              <w:pStyle w:val="af9"/>
              <w:ind w:left="-199" w:firstLine="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E8D0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380E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993E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№ издания и год</w:t>
            </w:r>
          </w:p>
        </w:tc>
      </w:tr>
      <w:tr w:rsidR="001963D3" w:rsidRPr="00307EC3" w14:paraId="4FAB247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A1B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71F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FF37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Русский язык: 8-й класс: учебник; 5-е издание, переработанное</w:t>
            </w: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br/>
              <w:t>Бархударов С.Г., Крючков С.Е., Максимов Л.Ю. и другие</w:t>
            </w: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br/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0FB1" w14:textId="77777777" w:rsidR="001963D3" w:rsidRPr="00A81156" w:rsidRDefault="001963D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63D3" w:rsidRPr="00A81156" w14:paraId="17DC941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74E5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AC40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AABE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Литература: 8-й класс: учебник: в 2 частях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  <w:t xml:space="preserve">Коровина В.Я., Журавлев В.П., Коровин В.И. </w:t>
            </w:r>
          </w:p>
          <w:p w14:paraId="4C43322A" w14:textId="053ED059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4D64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12-е издание</w:t>
            </w:r>
          </w:p>
        </w:tc>
      </w:tr>
      <w:tr w:rsidR="001963D3" w:rsidRPr="00A81156" w14:paraId="018A727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BD83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1281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586D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язык 8 класс. Углубленный уровень Баранова К.М., Дули Д. Изд-во «Просвещение». 11 издание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9646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11-е издание</w:t>
            </w:r>
          </w:p>
        </w:tc>
      </w:tr>
      <w:tr w:rsidR="001963D3" w:rsidRPr="00A81156" w14:paraId="1503725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C38B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0C39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D598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Босова Л.Л., Босова А.Ю.  </w:t>
            </w: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«Издательство Просвещение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BE2E" w14:textId="77777777" w:rsidR="001963D3" w:rsidRPr="00A81156" w:rsidRDefault="001963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3D3" w:rsidRPr="00A81156" w14:paraId="1C8C8DB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689B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C8B0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6656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Всеобщая история. История Нового времени Юдовская А.Я., Баранов П.А., Ванюшкина Л.М. и другие; под редакцией Искендерова А.А. АО«Издательство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4E1F" w14:textId="77777777" w:rsidR="001963D3" w:rsidRPr="00A81156" w:rsidRDefault="00C161B3">
            <w:pPr>
              <w:pStyle w:val="formattext"/>
              <w:ind w:left="142"/>
              <w:rPr>
                <w:sz w:val="22"/>
                <w:szCs w:val="22"/>
              </w:rPr>
            </w:pPr>
            <w:r w:rsidRPr="00A81156">
              <w:rPr>
                <w:sz w:val="22"/>
                <w:szCs w:val="22"/>
                <w:lang w:val="ru-RU"/>
              </w:rPr>
              <w:t>5-е издание</w:t>
            </w:r>
          </w:p>
        </w:tc>
      </w:tr>
      <w:tr w:rsidR="001963D3" w:rsidRPr="00A81156" w14:paraId="06FEE47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7CE3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85E12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CB0" w14:textId="41E18F2F" w:rsid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История. История России : 8-й класс : учебник : в 2 частях Арсентьев Н. М., Данилов А. А., Курукин И. В. и др. ; под ред. Торкунова А. В.  </w:t>
            </w:r>
          </w:p>
          <w:p w14:paraId="56C6185F" w14:textId="5A4CC24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1B2C" w14:textId="77777777" w:rsidR="001963D3" w:rsidRPr="00A81156" w:rsidRDefault="001963D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496EFB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3-е издание</w:t>
            </w:r>
          </w:p>
        </w:tc>
      </w:tr>
      <w:tr w:rsidR="001963D3" w:rsidRPr="00A81156" w14:paraId="6D3F2CD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D138B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B046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8B41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Обществознание. 8 класс: учебник; 1-ое издание Боголюбов Л.Н., Городецкая Н.И., Иванова Л.Ф. и другие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419C" w14:textId="77777777" w:rsidR="001963D3" w:rsidRPr="00A81156" w:rsidRDefault="00C161B3">
            <w:pPr>
              <w:pStyle w:val="af9"/>
              <w:ind w:left="5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664A3605" w14:textId="77777777" w:rsidR="001963D3" w:rsidRPr="00A81156" w:rsidRDefault="00C161B3">
            <w:pPr>
              <w:pStyle w:val="af9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1ое</w:t>
            </w: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 xml:space="preserve"> издание</w:t>
            </w:r>
          </w:p>
        </w:tc>
      </w:tr>
      <w:tr w:rsidR="001963D3" w:rsidRPr="00A81156" w14:paraId="2A888C1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5A2C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8528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E3EB" w14:textId="7B71DE66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Математика. Алгебра: </w:t>
            </w:r>
            <w:r w:rsidR="00307EC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-й класс: базовый уровень: учебник; 15-е издание, переработанное Макарычев Ю.Н., Миндюк Н.Г., Нешков К.И. и другие; под редакцией Теляковского С.А. 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F468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15-е издание, переработанное</w:t>
            </w:r>
          </w:p>
        </w:tc>
      </w:tr>
      <w:tr w:rsidR="001963D3" w:rsidRPr="00A81156" w14:paraId="0962318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20D5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3C6F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0B40" w14:textId="77777777" w:rsidR="00A81156" w:rsidRDefault="00C161B3" w:rsidP="00A81156">
            <w:pPr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ru-RU"/>
              </w:rPr>
            </w:pPr>
            <w:hyperlink r:id="rId18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Геометрия</w:t>
              </w:r>
            </w:hyperlink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7-9 классы </w:t>
            </w:r>
            <w:hyperlink r:id="rId19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Атанасян Л.С., Бутузов В.Ф., Кадомцев С.Б. и другие</w:t>
              </w:r>
            </w:hyperlink>
            <w:r w:rsidRPr="00A81156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ru-RU"/>
              </w:rPr>
              <w:t xml:space="preserve"> </w:t>
            </w:r>
          </w:p>
          <w:p w14:paraId="4FEE5F36" w14:textId="6A1FEAD6" w:rsidR="001963D3" w:rsidRP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20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Акционерное общество «Издательство «Просвещение»</w:t>
              </w:r>
            </w:hyperlink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E515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14 издание</w:t>
            </w:r>
          </w:p>
        </w:tc>
      </w:tr>
      <w:tr w:rsidR="001963D3" w:rsidRPr="00A81156" w14:paraId="19F5697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A514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A50A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4CF2" w14:textId="77777777" w:rsidR="001963D3" w:rsidRP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Габриелян О.С., Остроумов И.Г., Сладков С.А. 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1FB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</w:t>
            </w:r>
          </w:p>
        </w:tc>
      </w:tr>
      <w:tr w:rsidR="001963D3" w:rsidRPr="00A81156" w14:paraId="08EAA9D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0B5C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6538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AE78" w14:textId="77777777" w:rsid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shd w:val="clear" w:color="auto" w:fill="FAFAFA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shd w:val="clear" w:color="auto" w:fill="FAFAFA"/>
                <w:lang w:val="ru-RU"/>
              </w:rPr>
              <w:t xml:space="preserve">Физика: 8-й класс: базовый уровень: учебник Перышкин И. М., Иванов А. И. </w:t>
            </w:r>
          </w:p>
          <w:p w14:paraId="0218C96F" w14:textId="557FAAC2" w:rsidR="001963D3" w:rsidRP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shd w:val="clear" w:color="auto" w:fill="FAFAFA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4628" w14:textId="77777777" w:rsidR="001963D3" w:rsidRPr="00A81156" w:rsidRDefault="001963D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63D3" w:rsidRPr="00A81156" w14:paraId="4B99809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1163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A871" w14:textId="77777777" w:rsidR="001963D3" w:rsidRPr="00A8115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</w:rPr>
            </w:pPr>
            <w:r w:rsidRPr="00A8115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89EB1" w14:textId="77777777" w:rsidR="00A81156" w:rsidRDefault="00C161B3" w:rsidP="00A81156">
            <w:pPr>
              <w:pStyle w:val="af1"/>
              <w:spacing w:beforeAutospacing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География: 8-й класс: учебник; 12-е издание, переработанное</w:t>
            </w:r>
            <w:r w:rsidRPr="00A81156">
              <w:rPr>
                <w:color w:val="000000"/>
                <w:sz w:val="22"/>
                <w:szCs w:val="22"/>
              </w:rPr>
              <w:t> </w:t>
            </w:r>
            <w:r w:rsidRPr="00A81156">
              <w:rPr>
                <w:color w:val="000000"/>
                <w:sz w:val="22"/>
                <w:szCs w:val="22"/>
                <w:lang w:val="ru-RU"/>
              </w:rPr>
              <w:t>Алексеев А.И., НиколинаВ.В., Липкина Е.К. и другие</w:t>
            </w:r>
            <w:r w:rsidRPr="00A81156">
              <w:rPr>
                <w:color w:val="000000"/>
                <w:sz w:val="22"/>
                <w:szCs w:val="22"/>
              </w:rPr>
              <w:t> </w:t>
            </w:r>
          </w:p>
          <w:p w14:paraId="5B766FA9" w14:textId="01620EA6" w:rsidR="001963D3" w:rsidRPr="00A81156" w:rsidRDefault="00C161B3" w:rsidP="00A81156">
            <w:pPr>
              <w:pStyle w:val="af1"/>
              <w:spacing w:beforeAutospacing="0" w:afterAutospacing="0"/>
              <w:rPr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D264" w14:textId="77777777" w:rsidR="001963D3" w:rsidRPr="00A81156" w:rsidRDefault="00C161B3">
            <w:pPr>
              <w:pStyle w:val="af1"/>
              <w:widowControl w:val="0"/>
              <w:spacing w:beforeAutospacing="0" w:afterAutospacing="0"/>
              <w:rPr>
                <w:sz w:val="22"/>
                <w:szCs w:val="22"/>
              </w:rPr>
            </w:pPr>
            <w:r w:rsidRPr="00A81156">
              <w:rPr>
                <w:color w:val="000000"/>
                <w:sz w:val="22"/>
                <w:szCs w:val="22"/>
              </w:rPr>
              <w:t>2024 год</w:t>
            </w:r>
          </w:p>
          <w:p w14:paraId="6D69C863" w14:textId="77777777" w:rsidR="001963D3" w:rsidRPr="00A81156" w:rsidRDefault="00C161B3">
            <w:pPr>
              <w:pStyle w:val="af1"/>
              <w:widowControl w:val="0"/>
              <w:spacing w:beforeAutospacing="0" w:afterAutospacing="0"/>
              <w:rPr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</w:rPr>
              <w:t>12-е издание, переработанное</w:t>
            </w:r>
            <w:r w:rsidRPr="00A81156">
              <w:rPr>
                <w:color w:val="000000"/>
                <w:sz w:val="22"/>
                <w:szCs w:val="22"/>
              </w:rPr>
              <w:br/>
              <w:t> </w:t>
            </w:r>
          </w:p>
        </w:tc>
      </w:tr>
      <w:tr w:rsidR="001963D3" w:rsidRPr="00A81156" w14:paraId="194907C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EEB8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D036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D5696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Биология: 8-й класс: базовый уровень: учебник; 1-е издание Пасечник В.В., Суматохин С.В., Гапонюк 3.Г.; под редакцией Пасечника В.В. </w:t>
            </w:r>
          </w:p>
          <w:p w14:paraId="68A9C065" w14:textId="764CC2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DEA1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2FCE06A3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1-е издание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</w:tc>
      </w:tr>
      <w:tr w:rsidR="001963D3" w:rsidRPr="00A81156" w14:paraId="0E8CEAE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FE6D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DA1C5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CE490" w14:textId="751FD663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Технология: 8</w:t>
            </w:r>
            <w:r w:rsidR="00307EC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9-е классы: учебник; 4-е издание, переработанное Глозман Е.С., Кожина О.А., Хотунцев Ю.Л. и другие </w:t>
            </w:r>
          </w:p>
          <w:p w14:paraId="72E90779" w14:textId="22998B9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7A05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963D3" w:rsidRPr="00A81156" w14:paraId="2EA0FFE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2CEF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F78B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A5E78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Изобразительное искусство: 8-й класс: учебник; 13-е издание, переработанное Питерских А.С.; под редакцией Неменского Б.М. </w:t>
            </w:r>
          </w:p>
          <w:p w14:paraId="37FE4E1F" w14:textId="732957CE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8C2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</w:tbl>
    <w:p w14:paraId="254F6E72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0E8D40EA" w14:textId="77777777" w:rsidR="001963D3" w:rsidRDefault="00C161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 w:clear="all"/>
      </w:r>
    </w:p>
    <w:p w14:paraId="433DF86A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9 класса на 2025-2026 учебный год</w:t>
      </w:r>
    </w:p>
    <w:p w14:paraId="51D090AD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7C1E3DC2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93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0"/>
        <w:gridCol w:w="1933"/>
        <w:gridCol w:w="6240"/>
        <w:gridCol w:w="1963"/>
      </w:tblGrid>
      <w:tr w:rsidR="001963D3" w:rsidRPr="00A81156" w14:paraId="3C956A8F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B073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EEC8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7D84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B70C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№ издания и год</w:t>
            </w:r>
          </w:p>
        </w:tc>
      </w:tr>
      <w:tr w:rsidR="001963D3" w:rsidRPr="00A81156" w14:paraId="47278633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B96B2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9099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778C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Русский язык: 9-й класс: учебник; 5-е издание, переработанное Бархударов С.Г., Крючков С.Е., Максимов Л.Ю. и другие 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1E72" w14:textId="77777777" w:rsidR="001963D3" w:rsidRPr="00A81156" w:rsidRDefault="00C161B3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 издание, переработанное</w:t>
            </w:r>
          </w:p>
          <w:p w14:paraId="245B1F81" w14:textId="77777777" w:rsidR="001963D3" w:rsidRPr="00A81156" w:rsidRDefault="00C161B3">
            <w:pPr>
              <w:pStyle w:val="af9"/>
              <w:ind w:left="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71F9395F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9399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4EC0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1BC88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Литература: 9-й класс: учебник: в 2 частях Коровина В.Я., Журавлев В.П., Коровин В.И. и другие; под ред. Коровиной В.Я. Акционерное общество «Издательство «Просвещение» 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4CF6" w14:textId="77777777" w:rsidR="001963D3" w:rsidRPr="00A81156" w:rsidRDefault="00C161B3">
            <w:pPr>
              <w:numPr>
                <w:ilvl w:val="0"/>
                <w:numId w:val="2"/>
              </w:num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 издание </w:t>
            </w:r>
          </w:p>
          <w:p w14:paraId="7BEB26B8" w14:textId="77777777" w:rsidR="001963D3" w:rsidRPr="00A81156" w:rsidRDefault="00C161B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963D3" w:rsidRPr="00A81156" w14:paraId="4D0227E6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608D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6AC5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3EC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язык 9 класс. Углубленный уровень Баранова К.М., Дули Д. Изд-во «Просвещение». 14 издание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D39A" w14:textId="77777777" w:rsidR="001963D3" w:rsidRPr="00A81156" w:rsidRDefault="00C161B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 издание</w:t>
            </w:r>
          </w:p>
          <w:p w14:paraId="4570ECA7" w14:textId="77777777" w:rsidR="001963D3" w:rsidRPr="00A81156" w:rsidRDefault="00C161B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3377B43F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9FC4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2985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1AC2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Информатика Босова Л.Л., Босова А.Ю.  </w:t>
            </w: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«Издательство Просвещение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A728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963D3" w:rsidRPr="00A81156" w14:paraId="0161EF78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36C6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5D4A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C806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Всеобщая история. История Нового времени Юдовская А.Я., Баранов П.А., Ванюшкина Л.М. и другие; под редакцией Искендерова А.А. АО«Издательство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BBBF" w14:textId="77777777" w:rsidR="001963D3" w:rsidRPr="00A81156" w:rsidRDefault="00C161B3">
            <w:pPr>
              <w:pStyle w:val="formattext"/>
              <w:ind w:left="142"/>
              <w:rPr>
                <w:sz w:val="22"/>
                <w:szCs w:val="22"/>
              </w:rPr>
            </w:pPr>
            <w:r w:rsidRPr="00A81156">
              <w:rPr>
                <w:sz w:val="22"/>
                <w:szCs w:val="22"/>
                <w:lang w:val="ru-RU"/>
              </w:rPr>
              <w:t>5-е издание</w:t>
            </w:r>
          </w:p>
        </w:tc>
      </w:tr>
      <w:tr w:rsidR="001963D3" w:rsidRPr="00A81156" w14:paraId="6928D969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4F0A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39F8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5743" w14:textId="77777777" w:rsid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История. История России: 9-й класс: учебник: в 2 частях Арсентьев Н. М., Данилов А. А., Левандовский А. А. и др.; под ред. Торкунова А. В. </w:t>
            </w:r>
          </w:p>
          <w:p w14:paraId="289EC5A3" w14:textId="45CDC1B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61BC" w14:textId="77777777" w:rsidR="001963D3" w:rsidRPr="00A81156" w:rsidRDefault="001963D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F7142C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3-е издание</w:t>
            </w:r>
          </w:p>
        </w:tc>
      </w:tr>
      <w:tr w:rsidR="001963D3" w:rsidRPr="00A81156" w14:paraId="4262F7B0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DCC0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FA9B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C0BF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Обществознание: 9-й класс: учебник; 1-ое издание Боголюбов Л.Н., Лазебникова А.Ю., Лобанов И.А. и другие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6644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 издание</w:t>
            </w:r>
          </w:p>
          <w:p w14:paraId="563B6EA5" w14:textId="77777777" w:rsidR="001963D3" w:rsidRPr="00A81156" w:rsidRDefault="001963D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ADC70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года</w:t>
            </w:r>
          </w:p>
        </w:tc>
      </w:tr>
      <w:tr w:rsidR="001963D3" w:rsidRPr="00A81156" w14:paraId="1688BE3B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B0DD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C92D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3ADA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Математика. Алгебра: 9-й класс: базовый уровень: учебник; 15-е издание, переработанное Макарычев Ю.Н., Миндюк Н.Г., Нешков К.И. и другие; под редакцией Теляковского С.А. Акционерное общество “Издательство “Просвещение”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9D9C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  <w:p w14:paraId="0535E98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15-е издание, переработанное</w:t>
            </w:r>
          </w:p>
        </w:tc>
      </w:tr>
      <w:tr w:rsidR="001963D3" w:rsidRPr="00A81156" w14:paraId="443EE127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024E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58D8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079DC" w14:textId="77777777" w:rsidR="00A81156" w:rsidRDefault="00C161B3" w:rsidP="00A81156">
            <w:pPr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ru-RU"/>
              </w:rPr>
            </w:pPr>
            <w:hyperlink r:id="rId21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Геометрия</w:t>
              </w:r>
            </w:hyperlink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7-9 классы </w:t>
            </w:r>
            <w:hyperlink r:id="rId22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Атанасян Л.С., Бутузов В.Ф., Кадомцев С.Б. и другие</w:t>
              </w:r>
            </w:hyperlink>
            <w:r w:rsidRPr="00A81156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ru-RU"/>
              </w:rPr>
              <w:t xml:space="preserve"> </w:t>
            </w:r>
          </w:p>
          <w:p w14:paraId="5835D36B" w14:textId="26594749" w:rsidR="001963D3" w:rsidRP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23" w:tooltip="https://fpu.edu.ru/textbook/1360" w:history="1">
              <w:r w:rsidRPr="00A8115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ru-RU"/>
                </w:rPr>
                <w:t>Акционерное общество «Издательство «Просвещение»</w:t>
              </w:r>
            </w:hyperlink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A93E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2023 год </w:t>
            </w:r>
          </w:p>
          <w:p w14:paraId="1F704E7C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 издание</w:t>
            </w:r>
          </w:p>
        </w:tc>
      </w:tr>
      <w:tr w:rsidR="001963D3" w:rsidRPr="00A81156" w14:paraId="78C7B31D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4ACE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E67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2C6B" w14:textId="77777777" w:rsid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Габриелян О.С., Остроумов И.Г., Сладков С.А. </w:t>
            </w:r>
          </w:p>
          <w:p w14:paraId="7B97CED4" w14:textId="751FD70E" w:rsidR="001963D3" w:rsidRP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A7E0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2A1DC2DE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4210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0CE59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97FE" w14:textId="77777777" w:rsidR="001963D3" w:rsidRPr="00A81156" w:rsidRDefault="00C161B3" w:rsidP="00A811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shd w:val="clear" w:color="auto" w:fill="FAFAFA"/>
                <w:lang w:val="ru-RU"/>
              </w:rPr>
              <w:t xml:space="preserve">Физика: 9-й класс: базовый уровень: учебник 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shd w:val="clear" w:color="auto" w:fill="FBFBFB"/>
                <w:lang w:val="ru-RU"/>
              </w:rPr>
              <w:t xml:space="preserve">Перышкин И. М., Гутник Е. М., Иванов А. И., Петрова М. А. 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shd w:val="clear" w:color="auto" w:fill="FAFAFA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6770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3 издание</w:t>
            </w:r>
          </w:p>
          <w:p w14:paraId="7C1A0DE8" w14:textId="77777777" w:rsidR="001963D3" w:rsidRPr="00A81156" w:rsidRDefault="001963D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C6896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1963D3" w:rsidRPr="00A81156" w14:paraId="2D6735F6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98C7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48BD" w14:textId="77777777" w:rsidR="001963D3" w:rsidRPr="00A8115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</w:rPr>
            </w:pPr>
            <w:r w:rsidRPr="00A8115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8E33" w14:textId="49E6BA7C" w:rsidR="00A81156" w:rsidRDefault="00C161B3" w:rsidP="00A81156">
            <w:pPr>
              <w:pStyle w:val="af1"/>
              <w:spacing w:beforeAutospacing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География: 9-й класс: учебник; 11-е издание, переработанное</w:t>
            </w:r>
            <w:r w:rsidRPr="00A81156">
              <w:rPr>
                <w:color w:val="000000"/>
                <w:sz w:val="22"/>
                <w:szCs w:val="22"/>
                <w:lang w:val="ru-RU"/>
              </w:rPr>
              <w:br/>
              <w:t>Алексеев А.И., НиколинаВ.В., Липкина Е.К. и другие</w:t>
            </w:r>
            <w:r w:rsidRPr="00A81156">
              <w:rPr>
                <w:color w:val="000000"/>
                <w:sz w:val="22"/>
                <w:szCs w:val="22"/>
              </w:rPr>
              <w:t> </w:t>
            </w:r>
          </w:p>
          <w:p w14:paraId="0ABAF9F6" w14:textId="0CD6FA4A" w:rsidR="001963D3" w:rsidRPr="00A81156" w:rsidRDefault="00C161B3" w:rsidP="00A81156">
            <w:pPr>
              <w:pStyle w:val="af1"/>
              <w:spacing w:beforeAutospacing="0" w:afterAutospacing="0"/>
              <w:rPr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Акционерное общество “Издательство “Просвещение”</w:t>
            </w:r>
            <w:r w:rsidRPr="00A81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DA44" w14:textId="77777777" w:rsidR="001963D3" w:rsidRPr="00A81156" w:rsidRDefault="00C161B3">
            <w:pPr>
              <w:pStyle w:val="af1"/>
              <w:widowControl w:val="0"/>
              <w:spacing w:beforeAutospacing="0" w:afterAutospacing="0"/>
              <w:rPr>
                <w:sz w:val="22"/>
                <w:szCs w:val="22"/>
                <w:lang w:val="ru-RU"/>
              </w:rPr>
            </w:pPr>
            <w:r w:rsidRPr="00A81156">
              <w:rPr>
                <w:w w:val="90"/>
                <w:sz w:val="22"/>
                <w:szCs w:val="22"/>
              </w:rPr>
              <w:t>11-е</w:t>
            </w:r>
            <w:r w:rsidRPr="00A81156">
              <w:rPr>
                <w:spacing w:val="8"/>
                <w:sz w:val="22"/>
                <w:szCs w:val="22"/>
              </w:rPr>
              <w:t xml:space="preserve"> </w:t>
            </w:r>
            <w:r w:rsidRPr="00A81156">
              <w:rPr>
                <w:w w:val="90"/>
                <w:sz w:val="22"/>
                <w:szCs w:val="22"/>
              </w:rPr>
              <w:t>издание,</w:t>
            </w:r>
            <w:r w:rsidRPr="00A81156">
              <w:rPr>
                <w:spacing w:val="16"/>
                <w:sz w:val="22"/>
                <w:szCs w:val="22"/>
              </w:rPr>
              <w:t xml:space="preserve"> </w:t>
            </w:r>
            <w:r w:rsidRPr="00A81156">
              <w:rPr>
                <w:spacing w:val="-2"/>
                <w:w w:val="90"/>
                <w:sz w:val="22"/>
                <w:szCs w:val="22"/>
              </w:rPr>
              <w:t>переработанное</w:t>
            </w:r>
          </w:p>
        </w:tc>
      </w:tr>
      <w:tr w:rsidR="001963D3" w:rsidRPr="00A81156" w14:paraId="37162ADF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7B02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4348A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0FC6" w14:textId="77777777" w:rsidR="00A81156" w:rsidRDefault="00C161B3">
            <w:pPr>
              <w:pStyle w:val="a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Биология: 9-й класс: базовый уровень: учебник; 1-е издание Пасечник В.В., Каменский А.А., Швецов Г.Г. и другие; под редакцией Пасечника В.В. </w:t>
            </w:r>
          </w:p>
          <w:p w14:paraId="0D13FDE0" w14:textId="1DD3300A" w:rsidR="00A81156" w:rsidRPr="00A81156" w:rsidRDefault="00C161B3" w:rsidP="00A81156">
            <w:pPr>
              <w:pStyle w:val="afa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Акционерное общество “Издательство “Просвещение”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8DA5" w14:textId="77777777" w:rsidR="001963D3" w:rsidRPr="00A81156" w:rsidRDefault="00C161B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е издание</w:t>
            </w:r>
          </w:p>
          <w:p w14:paraId="2CDBE336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</w:tbl>
    <w:p w14:paraId="02731863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53728912" w14:textId="77777777" w:rsidR="001963D3" w:rsidRDefault="00C161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 w:clear="all"/>
      </w:r>
    </w:p>
    <w:p w14:paraId="11ECF88D" w14:textId="77777777" w:rsidR="001963D3" w:rsidRDefault="00C161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учебников для 10 класса на 2025-2026 учебный год</w:t>
      </w:r>
    </w:p>
    <w:p w14:paraId="1147DB4F" w14:textId="77777777" w:rsidR="001963D3" w:rsidRDefault="001963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99CB91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tbl>
      <w:tblPr>
        <w:tblW w:w="1093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933"/>
        <w:gridCol w:w="6005"/>
        <w:gridCol w:w="2147"/>
      </w:tblGrid>
      <w:tr w:rsidR="001963D3" w:rsidRPr="00A81156" w14:paraId="182A338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45CA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27E2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4FA2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учебника/авторы/издательство/год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5B9F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№ издания и год</w:t>
            </w:r>
          </w:p>
        </w:tc>
      </w:tr>
      <w:tr w:rsidR="001963D3" w:rsidRPr="00A81156" w14:paraId="7C7EF9C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3AB0" w14:textId="77777777" w:rsidR="001963D3" w:rsidRPr="00A81156" w:rsidRDefault="00C161B3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5C72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 (10-11)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511C" w14:textId="77777777" w:rsidR="001963D3" w:rsidRPr="00A81156" w:rsidRDefault="00C161B3" w:rsidP="00A81156">
            <w:pPr>
              <w:pStyle w:val="ConsPlusNormal"/>
              <w:rPr>
                <w:sz w:val="22"/>
                <w:szCs w:val="22"/>
              </w:rPr>
            </w:pPr>
            <w:r w:rsidRPr="00A81156">
              <w:rPr>
                <w:color w:val="000000" w:themeColor="text1"/>
                <w:sz w:val="22"/>
                <w:szCs w:val="22"/>
              </w:rPr>
              <w:t>Русский язык Рыбченкова Л.М., Александрова О.М., А.Г.Нарушевич и др. "Издательство "Просвещение"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351A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4821406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681A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EBBA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BBCEC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Литература (в 2 частях) Коровин В.И., Вершинина Н.Л., Капитанова Л.А. и другие; под редакцией </w:t>
            </w:r>
          </w:p>
          <w:p w14:paraId="3B72D33D" w14:textId="415523D0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"Издательство "Просвещение"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B957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20EE93C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0D51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C755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9FC5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Английский язык 10 класс. Баранова К.М., Дули Д. Изд-во «Просвещение».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07F7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4658E99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343E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3BB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350D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Обществознание/ Боголюбов Л.Н., Лазебникова А.Ю., Матвеев А.И. и другие; под редакцией Боголюбова Л.Н., Лазебниковой А.Ю./ Издательство «Просвещение»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F76A" w14:textId="77777777" w:rsidR="001963D3" w:rsidRPr="00A81156" w:rsidRDefault="00C161B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46E13CE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D67E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1693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8AEB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 10-11 Алимов Ш.А., Колягин Ю.М., Ткачева М.В. и другие Акционерное общество “Издательство “Просвещение”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AA09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248A72F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0BFD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1E36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Геометрия (10-11)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DD42" w14:textId="77777777" w:rsid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Математика: алгебра и начала математического анализа, геометрия. Геометрия 10–11 Атанасян Л.С., Бутузов В.Ф., Кадомцев С.Б. и другие </w:t>
            </w:r>
          </w:p>
          <w:p w14:paraId="3D2A7128" w14:textId="18D672E8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650E" w14:textId="77777777" w:rsidR="001963D3" w:rsidRPr="00A81156" w:rsidRDefault="00C161B3">
            <w:pPr>
              <w:pStyle w:val="af9"/>
              <w:ind w:left="5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7C39D02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1CD8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5E6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43CF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 Габриелян О.С., Остроумов И.Г., Сладков С.А. Акционерное общество «Издательство «Просвещение»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461D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963D3" w:rsidRPr="00A81156" w14:paraId="46B78F4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1A34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A979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6A0E" w14:textId="77777777" w:rsidR="00A81156" w:rsidRDefault="00C161B3" w:rsidP="00A81156">
            <w:pPr>
              <w:pStyle w:val="af1"/>
              <w:widowControl w:val="0"/>
              <w:spacing w:beforeAutospacing="0" w:afterAutospacing="0"/>
              <w:rPr>
                <w:spacing w:val="-2"/>
                <w:sz w:val="22"/>
                <w:szCs w:val="22"/>
                <w:lang w:val="ru-RU"/>
              </w:rPr>
            </w:pPr>
            <w:r w:rsidRPr="00A81156">
              <w:rPr>
                <w:spacing w:val="-2"/>
                <w:sz w:val="22"/>
                <w:szCs w:val="22"/>
                <w:lang w:val="ru-RU"/>
              </w:rPr>
              <w:t>Мякишев</w:t>
            </w:r>
            <w:r w:rsidRPr="00A81156">
              <w:rPr>
                <w:sz w:val="22"/>
                <w:szCs w:val="22"/>
                <w:lang w:val="ru-RU"/>
              </w:rPr>
              <w:t xml:space="preserve"> </w:t>
            </w:r>
            <w:r w:rsidRPr="00A81156">
              <w:rPr>
                <w:spacing w:val="-2"/>
                <w:sz w:val="22"/>
                <w:szCs w:val="22"/>
                <w:lang w:val="ru-RU"/>
              </w:rPr>
              <w:t xml:space="preserve">Г.Л., Буховцев Б.Б., Сотский Н.Н.; под редакцией Парфентьевой. </w:t>
            </w:r>
          </w:p>
          <w:p w14:paraId="7514BA0F" w14:textId="469BAC2F" w:rsidR="001963D3" w:rsidRPr="00A81156" w:rsidRDefault="00C161B3" w:rsidP="00A81156">
            <w:pPr>
              <w:pStyle w:val="af1"/>
              <w:widowControl w:val="0"/>
              <w:spacing w:beforeAutospacing="0" w:afterAutospacing="0"/>
              <w:rPr>
                <w:sz w:val="22"/>
                <w:szCs w:val="22"/>
              </w:rPr>
            </w:pPr>
            <w:r w:rsidRPr="00A81156">
              <w:rPr>
                <w:spacing w:val="-4"/>
                <w:sz w:val="22"/>
                <w:szCs w:val="22"/>
              </w:rPr>
              <w:t>Акционерное</w:t>
            </w:r>
            <w:r w:rsidRPr="00A81156">
              <w:rPr>
                <w:spacing w:val="40"/>
                <w:sz w:val="22"/>
                <w:szCs w:val="22"/>
              </w:rPr>
              <w:t xml:space="preserve"> </w:t>
            </w:r>
            <w:r w:rsidRPr="00A81156">
              <w:rPr>
                <w:spacing w:val="-2"/>
                <w:sz w:val="22"/>
                <w:szCs w:val="22"/>
              </w:rPr>
              <w:t>общество</w:t>
            </w:r>
            <w:r w:rsidRPr="00A81156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A81156">
              <w:rPr>
                <w:spacing w:val="-2"/>
                <w:sz w:val="22"/>
                <w:szCs w:val="22"/>
              </w:rPr>
              <w:t>«Издательство</w:t>
            </w:r>
            <w:r w:rsidRPr="00A81156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A81156">
              <w:rPr>
                <w:spacing w:val="-2"/>
                <w:sz w:val="22"/>
                <w:szCs w:val="22"/>
              </w:rPr>
              <w:t>«Просвепіение»</w:t>
            </w:r>
            <w:r w:rsidRPr="00A81156">
              <w:rPr>
                <w:spacing w:val="-4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41BB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963D3" w:rsidRPr="00A81156" w14:paraId="3B43CC9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449E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05E0" w14:textId="77777777" w:rsidR="001963D3" w:rsidRPr="00A81156" w:rsidRDefault="00C161B3">
            <w:pPr>
              <w:pStyle w:val="af1"/>
              <w:spacing w:beforeAutospacing="0" w:afterAutospacing="0"/>
              <w:ind w:left="140"/>
              <w:rPr>
                <w:sz w:val="22"/>
                <w:szCs w:val="22"/>
              </w:rPr>
            </w:pPr>
            <w:r w:rsidRPr="00A81156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3F014" w14:textId="77777777" w:rsidR="001963D3" w:rsidRPr="00A81156" w:rsidRDefault="00C161B3" w:rsidP="00A81156">
            <w:pPr>
              <w:pStyle w:val="TableParagraph"/>
              <w:widowControl w:val="0"/>
              <w:spacing w:before="80"/>
              <w:ind w:left="63" w:right="114"/>
              <w:jc w:val="both"/>
              <w:rPr>
                <w:sz w:val="22"/>
                <w:szCs w:val="22"/>
              </w:rPr>
            </w:pPr>
            <w:r w:rsidRPr="00A81156">
              <w:rPr>
                <w:spacing w:val="-2"/>
                <w:sz w:val="22"/>
                <w:szCs w:val="22"/>
              </w:rPr>
              <w:t>География Гладкий</w:t>
            </w:r>
            <w:r w:rsidRPr="00A81156">
              <w:rPr>
                <w:spacing w:val="-8"/>
                <w:sz w:val="22"/>
                <w:szCs w:val="22"/>
              </w:rPr>
              <w:t xml:space="preserve"> </w:t>
            </w:r>
            <w:r w:rsidRPr="00A81156">
              <w:rPr>
                <w:spacing w:val="-2"/>
                <w:sz w:val="22"/>
                <w:szCs w:val="22"/>
              </w:rPr>
              <w:t>Ю.Н.,</w:t>
            </w:r>
            <w:r w:rsidRPr="00A81156">
              <w:rPr>
                <w:spacing w:val="40"/>
                <w:sz w:val="22"/>
                <w:szCs w:val="22"/>
              </w:rPr>
              <w:t xml:space="preserve"> </w:t>
            </w:r>
            <w:r w:rsidRPr="00A81156">
              <w:rPr>
                <w:spacing w:val="-2"/>
                <w:sz w:val="22"/>
                <w:szCs w:val="22"/>
              </w:rPr>
              <w:t>Николина</w:t>
            </w:r>
            <w:r w:rsidRPr="00A81156">
              <w:rPr>
                <w:spacing w:val="-1"/>
                <w:sz w:val="22"/>
                <w:szCs w:val="22"/>
              </w:rPr>
              <w:t xml:space="preserve"> </w:t>
            </w:r>
            <w:r w:rsidRPr="00A81156">
              <w:rPr>
                <w:spacing w:val="-4"/>
                <w:sz w:val="22"/>
                <w:szCs w:val="22"/>
              </w:rPr>
              <w:t>В.В. Акционерное</w:t>
            </w:r>
            <w:r w:rsidRPr="00A81156">
              <w:rPr>
                <w:spacing w:val="40"/>
                <w:sz w:val="22"/>
                <w:szCs w:val="22"/>
              </w:rPr>
              <w:t xml:space="preserve"> </w:t>
            </w:r>
            <w:r w:rsidRPr="00A81156">
              <w:rPr>
                <w:spacing w:val="-2"/>
                <w:sz w:val="22"/>
                <w:szCs w:val="22"/>
              </w:rPr>
              <w:t>общество</w:t>
            </w:r>
          </w:p>
          <w:p w14:paraId="502370A0" w14:textId="77777777" w:rsidR="001963D3" w:rsidRPr="00A81156" w:rsidRDefault="00C161B3">
            <w:pPr>
              <w:pStyle w:val="TableParagraph"/>
              <w:widowControl w:val="0"/>
              <w:spacing w:line="180" w:lineRule="exact"/>
              <w:ind w:left="68"/>
              <w:jc w:val="both"/>
              <w:rPr>
                <w:sz w:val="22"/>
                <w:szCs w:val="22"/>
              </w:rPr>
            </w:pPr>
            <w:r w:rsidRPr="00A81156">
              <w:rPr>
                <w:spacing w:val="-2"/>
                <w:sz w:val="22"/>
                <w:szCs w:val="22"/>
              </w:rPr>
              <w:t>«Издательство «Просвепіение»</w:t>
            </w:r>
            <w:r w:rsidRPr="00A81156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EA16" w14:textId="77777777" w:rsidR="001963D3" w:rsidRPr="00A81156" w:rsidRDefault="00C161B3">
            <w:pPr>
              <w:pStyle w:val="af1"/>
              <w:widowControl w:val="0"/>
              <w:spacing w:beforeAutospacing="0" w:afterAutospacing="0"/>
              <w:rPr>
                <w:sz w:val="22"/>
                <w:szCs w:val="22"/>
                <w:lang w:val="ru-RU"/>
              </w:rPr>
            </w:pPr>
            <w:r w:rsidRPr="00A81156">
              <w:rPr>
                <w:color w:val="000000"/>
                <w:sz w:val="22"/>
                <w:szCs w:val="22"/>
                <w:lang w:val="ru-RU"/>
              </w:rPr>
              <w:t>Максимально свежие</w:t>
            </w:r>
          </w:p>
        </w:tc>
      </w:tr>
      <w:tr w:rsidR="001963D3" w:rsidRPr="00A81156" w14:paraId="0498BEE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C3CB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5166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E2C5E" w14:textId="08DA1486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 Пасечник В.В., Каменский А.А., Рубцов А.М. и другие</w:t>
            </w:r>
            <w:r w:rsidR="00A81156"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под</w:t>
            </w: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редакцией Пасечника В.В. Акционерное общество “Издательство “Просвещение”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A612" w14:textId="77777777" w:rsidR="001963D3" w:rsidRPr="00A81156" w:rsidRDefault="00C161B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028D1DC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34A0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4096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52EA" w14:textId="77777777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Босова Л.Л., Босова А.Ю. ООО «БИНОМ. Лаборатория знаний»; АО «Издательство Просвещение»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9291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31EE784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AED9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82DE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36E9" w14:textId="77777777" w:rsidR="00A81156" w:rsidRDefault="00C161B3">
            <w:pPr>
              <w:pStyle w:val="a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безопасности жизнедеятельности Хренников Б.О., Гололобов Н.В., Льняная Л.И., Маслов М.В.; под ред. Егорова С.Н., </w:t>
            </w:r>
          </w:p>
          <w:p w14:paraId="4E4290F6" w14:textId="66EF28E8" w:rsidR="001963D3" w:rsidRPr="00A81156" w:rsidRDefault="00C161B3">
            <w:pPr>
              <w:pStyle w:val="a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Акционерное общество «Издательство «Просвещение»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C546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 год</w:t>
            </w:r>
          </w:p>
        </w:tc>
      </w:tr>
      <w:tr w:rsidR="001963D3" w:rsidRPr="00A81156" w14:paraId="1CD6AF9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D98B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14A5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История. Всеобщая история.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4505" w14:textId="7E4E6D7C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История. Всеобщая история.1914 - 1945 годы: 10 класс: базовый уровень: учебник Мединский В.Р., Чубарьян А.О. Акционерное общество “Издательство “Просвещение”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CEA8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963D3" w:rsidRPr="00A81156" w14:paraId="1BDD494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142B" w14:textId="77777777" w:rsidR="001963D3" w:rsidRPr="00A81156" w:rsidRDefault="00C161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7E39" w14:textId="77777777" w:rsidR="001963D3" w:rsidRPr="00A81156" w:rsidRDefault="00C161B3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8FA5" w14:textId="31520962" w:rsidR="001963D3" w:rsidRPr="00A81156" w:rsidRDefault="00C161B3" w:rsidP="00A8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История. История России. 1914 -1945 годы: 10 класс: базовый уровень: учебник Мединский В.Р., Торкунов А.В. Акционерное общество “Издательство “Просвещение”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BD7D" w14:textId="77777777" w:rsidR="001963D3" w:rsidRPr="00A81156" w:rsidRDefault="00C161B3">
            <w:pPr>
              <w:pStyle w:val="af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 год</w:t>
            </w:r>
          </w:p>
        </w:tc>
      </w:tr>
    </w:tbl>
    <w:p w14:paraId="0190FEA4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p w14:paraId="63B99A2C" w14:textId="77777777" w:rsidR="001963D3" w:rsidRDefault="001963D3">
      <w:pPr>
        <w:rPr>
          <w:rFonts w:ascii="Times New Roman" w:hAnsi="Times New Roman" w:cs="Times New Roman"/>
          <w:lang w:val="ru-RU"/>
        </w:rPr>
      </w:pPr>
    </w:p>
    <w:sectPr w:rsidR="001963D3" w:rsidSect="00EB4E1F">
      <w:pgSz w:w="11906" w:h="16838"/>
      <w:pgMar w:top="397" w:right="567" w:bottom="289" w:left="5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558B" w14:textId="77777777" w:rsidR="00452BD2" w:rsidRDefault="00452BD2" w:rsidP="00B00252">
      <w:r>
        <w:separator/>
      </w:r>
    </w:p>
  </w:endnote>
  <w:endnote w:type="continuationSeparator" w:id="0">
    <w:p w14:paraId="1D975B21" w14:textId="77777777" w:rsidR="00452BD2" w:rsidRDefault="00452BD2" w:rsidP="00B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C962" w14:textId="77777777" w:rsidR="00452BD2" w:rsidRDefault="00452BD2" w:rsidP="00B00252">
      <w:r>
        <w:separator/>
      </w:r>
    </w:p>
  </w:footnote>
  <w:footnote w:type="continuationSeparator" w:id="0">
    <w:p w14:paraId="1B715084" w14:textId="77777777" w:rsidR="00452BD2" w:rsidRDefault="00452BD2" w:rsidP="00B0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nothing"/>
      <w:lvlText w:val="%1-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1"/>
      <w:numFmt w:val="decimal"/>
      <w:suff w:val="nothing"/>
      <w:lvlText w:val="%1-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053208E"/>
    <w:multiLevelType w:val="multilevel"/>
    <w:tmpl w:val="0053208E"/>
    <w:lvl w:ilvl="0">
      <w:start w:val="5"/>
      <w:numFmt w:val="decimal"/>
      <w:suff w:val="nothing"/>
      <w:lvlText w:val="%1-"/>
      <w:lvlJc w:val="left"/>
      <w:pPr>
        <w:ind w:left="5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301380876">
    <w:abstractNumId w:val="2"/>
  </w:num>
  <w:num w:numId="2" w16cid:durableId="273024576">
    <w:abstractNumId w:val="1"/>
  </w:num>
  <w:num w:numId="3" w16cid:durableId="151699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D3"/>
    <w:rsid w:val="000B2580"/>
    <w:rsid w:val="00146882"/>
    <w:rsid w:val="001963D3"/>
    <w:rsid w:val="002B19B9"/>
    <w:rsid w:val="00307EC3"/>
    <w:rsid w:val="00382637"/>
    <w:rsid w:val="00452BD2"/>
    <w:rsid w:val="005164CA"/>
    <w:rsid w:val="00751AC4"/>
    <w:rsid w:val="00A20AAF"/>
    <w:rsid w:val="00A736E1"/>
    <w:rsid w:val="00A81156"/>
    <w:rsid w:val="00B00252"/>
    <w:rsid w:val="00C161B3"/>
    <w:rsid w:val="00D90246"/>
    <w:rsid w:val="00EB4E1F"/>
    <w:rsid w:val="00F43BA6"/>
    <w:rsid w:val="2AEE590F"/>
    <w:rsid w:val="41E36EF4"/>
    <w:rsid w:val="4BC5313F"/>
    <w:rsid w:val="4E39612D"/>
    <w:rsid w:val="52D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6574"/>
  <w15:docId w15:val="{6606DE22-3E08-4D05-B4F2-0B3E4CEB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nhideWhenUsed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qFormat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c">
    <w:name w:val="header"/>
    <w:basedOn w:val="a"/>
    <w:qFormat/>
    <w:pPr>
      <w:tabs>
        <w:tab w:val="center" w:pos="4153"/>
        <w:tab w:val="right" w:pos="8306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qFormat/>
    <w:pPr>
      <w:tabs>
        <w:tab w:val="center" w:pos="4153"/>
        <w:tab w:val="right" w:pos="8306"/>
      </w:tabs>
    </w:pPr>
  </w:style>
  <w:style w:type="paragraph" w:styleId="af1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8">
    <w:name w:val="Текст концевой сноски Знак"/>
    <w:link w:val="a7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Liberation Serif" w:eastAsia="Segoe UI" w:hAnsi="Liberation Serif" w:cs="Tahoma"/>
      <w:color w:val="000000"/>
      <w:sz w:val="24"/>
      <w:szCs w:val="24"/>
      <w:lang w:bidi="hi-IN"/>
    </w:rPr>
  </w:style>
  <w:style w:type="paragraph" w:customStyle="1" w:styleId="formattext">
    <w:name w:val="formattext"/>
    <w:basedOn w:val="a"/>
    <w:qFormat/>
    <w:pPr>
      <w:spacing w:after="2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unhideWhenUsed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454" TargetMode="External"/><Relationship Id="rId13" Type="http://schemas.openxmlformats.org/officeDocument/2006/relationships/hyperlink" Target="https://fpu.edu.ru/textbook/1101" TargetMode="External"/><Relationship Id="rId18" Type="http://schemas.openxmlformats.org/officeDocument/2006/relationships/hyperlink" Target="https://fpu.edu.ru/textbook/13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pu.edu.ru/textbook/1360" TargetMode="External"/><Relationship Id="rId7" Type="http://schemas.openxmlformats.org/officeDocument/2006/relationships/hyperlink" Target="https://fpu.edu.ru/textbook/454" TargetMode="External"/><Relationship Id="rId12" Type="http://schemas.openxmlformats.org/officeDocument/2006/relationships/hyperlink" Target="https://fpu.edu.ru/textbook/454" TargetMode="External"/><Relationship Id="rId17" Type="http://schemas.openxmlformats.org/officeDocument/2006/relationships/hyperlink" Target="https://fpu.edu.ru/textbook/136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pu.edu.ru/textbook/1360" TargetMode="External"/><Relationship Id="rId20" Type="http://schemas.openxmlformats.org/officeDocument/2006/relationships/hyperlink" Target="https://fpu.edu.ru/textbook/13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pu.edu.ru/textbook/45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pu.edu.ru/textbook/1360" TargetMode="External"/><Relationship Id="rId23" Type="http://schemas.openxmlformats.org/officeDocument/2006/relationships/hyperlink" Target="https://fpu.edu.ru/textbook/1360" TargetMode="External"/><Relationship Id="rId10" Type="http://schemas.openxmlformats.org/officeDocument/2006/relationships/hyperlink" Target="https://fpu.edu.ru/textbook/454" TargetMode="External"/><Relationship Id="rId19" Type="http://schemas.openxmlformats.org/officeDocument/2006/relationships/hyperlink" Target="https://fpu.edu.ru/textbook/1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u.edu.ru/textbook/454" TargetMode="External"/><Relationship Id="rId14" Type="http://schemas.openxmlformats.org/officeDocument/2006/relationships/hyperlink" Target="https://fpu.edu.ru/textbook/1102" TargetMode="External"/><Relationship Id="rId22" Type="http://schemas.openxmlformats.org/officeDocument/2006/relationships/hyperlink" Target="https://fpu.edu.ru/textbook/13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Кузнецова</cp:lastModifiedBy>
  <cp:revision>10</cp:revision>
  <cp:lastPrinted>2025-07-11T07:53:00Z</cp:lastPrinted>
  <dcterms:created xsi:type="dcterms:W3CDTF">2025-07-09T17:13:00Z</dcterms:created>
  <dcterms:modified xsi:type="dcterms:W3CDTF">2025-07-30T11:14:00Z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5676B7FBC58B4F269B781CBB422F909D_13</vt:lpwstr>
  </property>
</Properties>
</file>